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54"/>
        <w:tblW w:w="15937" w:type="dxa"/>
        <w:tblLayout w:type="fixed"/>
        <w:tblLook w:val="04A0"/>
      </w:tblPr>
      <w:tblGrid>
        <w:gridCol w:w="2093"/>
        <w:gridCol w:w="2268"/>
        <w:gridCol w:w="2410"/>
        <w:gridCol w:w="141"/>
        <w:gridCol w:w="2552"/>
        <w:gridCol w:w="3402"/>
        <w:gridCol w:w="1417"/>
        <w:gridCol w:w="1134"/>
        <w:gridCol w:w="520"/>
      </w:tblGrid>
      <w:tr w:rsidR="00782BC3" w:rsidTr="001E59CE">
        <w:trPr>
          <w:gridAfter w:val="1"/>
          <w:wAfter w:w="520" w:type="dxa"/>
          <w:trHeight w:val="4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Занимаемая должность и код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74E59" w:rsidRPr="00782BC3" w:rsidRDefault="00774E59" w:rsidP="00782BC3">
            <w:pPr>
              <w:spacing w:line="276" w:lineRule="auto"/>
              <w:ind w:right="60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Сведения о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Учебное заведение,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 xml:space="preserve"> год окончания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Срок действия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сертификата (</w:t>
            </w:r>
            <w:r w:rsidRPr="00782BC3">
              <w:rPr>
                <w:rStyle w:val="a6"/>
                <w:sz w:val="20"/>
                <w:szCs w:val="20"/>
              </w:rPr>
              <w:t>Продление действия сертификатов медицинских работников в период эпидемии</w:t>
            </w:r>
            <w:r w:rsidRPr="00782BC3">
              <w:rPr>
                <w:sz w:val="20"/>
                <w:szCs w:val="20"/>
              </w:rPr>
              <w:t xml:space="preserve"> </w:t>
            </w:r>
            <w:r w:rsidR="00CD335E" w:rsidRPr="00782BC3">
              <w:rPr>
                <w:rStyle w:val="a6"/>
                <w:sz w:val="20"/>
                <w:szCs w:val="20"/>
              </w:rPr>
              <w:t>COVID-19</w:t>
            </w:r>
            <w:r w:rsidRPr="00782BC3">
              <w:rPr>
                <w:rStyle w:val="a6"/>
                <w:sz w:val="20"/>
                <w:szCs w:val="20"/>
              </w:rPr>
              <w:t xml:space="preserve"> до 01.12.2021.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 xml:space="preserve">На основании приказа 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 xml:space="preserve"> МЗ РФ  №327н (пункт 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52EE" w:rsidRPr="00782BC3" w:rsidRDefault="003152EE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Приём пациентов по полису ОМС и в отделе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52EE" w:rsidRPr="00782BC3" w:rsidRDefault="003152EE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Приём пациентов только  в отделе платных услуг</w:t>
            </w:r>
          </w:p>
        </w:tc>
      </w:tr>
      <w:tr w:rsidR="00774E59" w:rsidTr="00157078">
        <w:trPr>
          <w:gridAfter w:val="1"/>
          <w:wAfter w:w="520" w:type="dxa"/>
          <w:trHeight w:hRule="exact" w:val="435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4E59" w:rsidRPr="00AA4CC5" w:rsidRDefault="00774E59" w:rsidP="006D1F16">
            <w:pPr>
              <w:spacing w:line="276" w:lineRule="auto"/>
              <w:ind w:right="600"/>
              <w:jc w:val="center"/>
              <w:rPr>
                <w:b/>
                <w:bCs/>
                <w:lang w:eastAsia="en-US"/>
              </w:rPr>
            </w:pPr>
            <w:r w:rsidRPr="00AA4CC5">
              <w:rPr>
                <w:b/>
                <w:bCs/>
                <w:lang w:eastAsia="en-US"/>
              </w:rPr>
              <w:t>Ко</w:t>
            </w:r>
            <w:r w:rsidR="00E60AAA">
              <w:rPr>
                <w:b/>
                <w:bCs/>
                <w:lang w:eastAsia="en-US"/>
              </w:rPr>
              <w:t>нсультативный отдел</w:t>
            </w:r>
          </w:p>
          <w:p w:rsidR="00774E59" w:rsidRPr="005E5189" w:rsidRDefault="00774E59" w:rsidP="006D1F16">
            <w:pPr>
              <w:spacing w:line="276" w:lineRule="auto"/>
              <w:ind w:right="600"/>
              <w:jc w:val="center"/>
              <w:rPr>
                <w:b/>
                <w:bCs/>
                <w:sz w:val="40"/>
                <w:szCs w:val="40"/>
                <w:lang w:val="en-US" w:eastAsia="en-US"/>
              </w:rPr>
            </w:pPr>
          </w:p>
        </w:tc>
      </w:tr>
      <w:tr w:rsidR="00782BC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Переславцева Елена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 кандидат медицинских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339D9">
              <w:rPr>
                <w:color w:val="000000"/>
                <w:sz w:val="20"/>
                <w:szCs w:val="20"/>
              </w:rPr>
              <w:t>.06</w:t>
            </w:r>
            <w:r>
              <w:rPr>
                <w:color w:val="000000"/>
                <w:sz w:val="20"/>
                <w:szCs w:val="20"/>
              </w:rPr>
              <w:t>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Зайчикова Светлана Вениаминовна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237F6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774E59" w:rsidRPr="00782BC3">
              <w:rPr>
                <w:sz w:val="20"/>
                <w:szCs w:val="20"/>
                <w:lang w:eastAsia="en-US"/>
              </w:rPr>
              <w:t>рач</w:t>
            </w:r>
            <w:r w:rsidR="00446808" w:rsidRPr="00782BC3">
              <w:rPr>
                <w:sz w:val="20"/>
                <w:szCs w:val="20"/>
                <w:lang w:eastAsia="en-US"/>
              </w:rPr>
              <w:t xml:space="preserve"> </w:t>
            </w:r>
            <w:r w:rsidR="00774E59" w:rsidRPr="00782BC3">
              <w:rPr>
                <w:sz w:val="20"/>
                <w:szCs w:val="20"/>
                <w:lang w:eastAsia="en-US"/>
              </w:rPr>
              <w:t>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944B6C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</w:t>
            </w:r>
            <w:r w:rsidR="00774E59" w:rsidRPr="00782BC3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1982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834CB" w:rsidP="00782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C339D9">
              <w:rPr>
                <w:color w:val="000000"/>
                <w:sz w:val="20"/>
                <w:szCs w:val="20"/>
              </w:rPr>
              <w:t>.02.2027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3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Леликова Инга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врач-гастроэнтеролог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</w:t>
            </w:r>
            <w:r w:rsidR="00991C74" w:rsidRPr="00782BC3">
              <w:rPr>
                <w:color w:val="000000"/>
                <w:sz w:val="20"/>
                <w:szCs w:val="20"/>
              </w:rPr>
              <w:t>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7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Ястребкова Лидия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врач-гастроэнтеролог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7740" w:type="dxa"/>
              <w:tblLayout w:type="fixed"/>
              <w:tblLook w:val="04A0"/>
            </w:tblPr>
            <w:tblGrid>
              <w:gridCol w:w="4940"/>
              <w:gridCol w:w="1320"/>
              <w:gridCol w:w="1480"/>
            </w:tblGrid>
            <w:tr w:rsidR="00774E59" w:rsidRPr="00782BC3" w:rsidTr="002D772A">
              <w:trPr>
                <w:trHeight w:val="902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3E45D1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ВГМИ  </w:t>
                  </w:r>
                  <w:r w:rsidR="00774E59" w:rsidRPr="00782BC3">
                    <w:rPr>
                      <w:color w:val="000000"/>
                      <w:sz w:val="20"/>
                      <w:szCs w:val="20"/>
                    </w:rPr>
                    <w:t xml:space="preserve"> им. Н.Н. Бурденко</w:t>
                  </w:r>
                </w:p>
                <w:p w:rsidR="00774E59" w:rsidRPr="00782BC3" w:rsidRDefault="002D772A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="00774E59" w:rsidRPr="00782BC3">
                    <w:rPr>
                      <w:color w:val="000000"/>
                      <w:sz w:val="20"/>
                      <w:szCs w:val="20"/>
                    </w:rPr>
                    <w:t>1985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1985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15.12.2021</w:t>
                  </w:r>
                </w:p>
              </w:tc>
            </w:tr>
          </w:tbl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C339D9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8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Малыхина Елена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4C4FF6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474E1A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16.11</w:t>
            </w:r>
            <w:r w:rsidR="00774E59" w:rsidRPr="00782BC3">
              <w:rPr>
                <w:color w:val="000000"/>
                <w:sz w:val="20"/>
                <w:szCs w:val="20"/>
              </w:rPr>
              <w:t>.202</w:t>
            </w:r>
            <w:r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Круз  Екатерина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нефролог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  <w:p w:rsidR="00774E59" w:rsidRPr="00782BC3" w:rsidRDefault="004C4FF6" w:rsidP="006D1F16">
            <w:pPr>
              <w:spacing w:line="276" w:lineRule="auto"/>
              <w:ind w:righ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 им. Н.Н. Бурденко  </w:t>
            </w:r>
          </w:p>
          <w:p w:rsidR="00774E59" w:rsidRPr="00782BC3" w:rsidRDefault="00774E59" w:rsidP="00442A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2008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05.12.202</w:t>
            </w:r>
            <w:r w:rsidR="00474E1A"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Гордиенко Нелли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неврологии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442A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1991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2D4B3E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11.05.2028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3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Кулешова Анна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  <w:r w:rsidR="00D56DD3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0"/>
            </w:tblGrid>
            <w:tr w:rsidR="00774E59" w:rsidRPr="00782BC3" w:rsidTr="003A46E6">
              <w:trPr>
                <w:trHeight w:val="300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ВГМА   им. Н.Н. Бурденко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              </w:t>
                  </w:r>
                  <w:r w:rsidR="00435DC3" w:rsidRPr="00782BC3">
                    <w:rPr>
                      <w:color w:val="000000"/>
                      <w:sz w:val="20"/>
                      <w:szCs w:val="20"/>
                    </w:rPr>
                    <w:t xml:space="preserve">      </w:t>
                  </w: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2010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4E59" w:rsidRPr="00782BC3" w:rsidRDefault="00774E59" w:rsidP="006D1F1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23.03.2027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Медведева Ольга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неврологии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442A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4A4B38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Гусева Анна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врач-аллерголог-иммунолог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аллергологии-иммунологии, кандидат медицинских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Московский медицинский стоматологический институт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4A4B38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25.07.2028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Агибалова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 гематологии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ВГМИ  </w:t>
            </w:r>
            <w:r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774E59" w:rsidRPr="00782BC3" w:rsidRDefault="00754A66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  </w:t>
            </w:r>
            <w:r w:rsidR="00774E59" w:rsidRPr="00782BC3">
              <w:rPr>
                <w:color w:val="000000"/>
                <w:sz w:val="20"/>
                <w:szCs w:val="20"/>
              </w:rPr>
              <w:t>1987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0D1E2D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03.10</w:t>
            </w:r>
            <w:r w:rsidR="00774E59" w:rsidRPr="00782BC3">
              <w:rPr>
                <w:color w:val="000000"/>
                <w:sz w:val="20"/>
                <w:szCs w:val="20"/>
              </w:rPr>
              <w:t>.202</w:t>
            </w:r>
            <w:r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Лукьянова Ирина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гематологии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774E59" w:rsidRPr="00782BC3">
              <w:rPr>
                <w:color w:val="000000"/>
                <w:sz w:val="20"/>
                <w:szCs w:val="20"/>
              </w:rPr>
              <w:t>.04.202</w:t>
            </w:r>
            <w:r>
              <w:rPr>
                <w:color w:val="000000"/>
                <w:sz w:val="20"/>
                <w:szCs w:val="20"/>
              </w:rPr>
              <w:t>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4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Смелова Людмила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врач-офтальмолог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офтальмологии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5DC3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первый Ленинградский мединститут</w:t>
            </w:r>
          </w:p>
          <w:p w:rsidR="00774E59" w:rsidRPr="00782BC3" w:rsidRDefault="00774E59" w:rsidP="00442A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834CB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Задворный Игорь Петрович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D16466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Гастроэнтеролог </w:t>
            </w:r>
            <w:r w:rsidR="00E60AAA" w:rsidRPr="00782BC3">
              <w:rPr>
                <w:sz w:val="20"/>
                <w:szCs w:val="20"/>
                <w:lang w:eastAsia="en-US"/>
              </w:rPr>
              <w:t>нефролог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нефрологии,</w:t>
            </w:r>
          </w:p>
          <w:p w:rsidR="00E60AAA" w:rsidRPr="00782BC3" w:rsidRDefault="00E60AAA" w:rsidP="00442AA1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1992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4A4B38" w:rsidP="00E6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25.09.2028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Леженина Татьяна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Ростовский государственный медицинский институт</w:t>
            </w:r>
          </w:p>
          <w:p w:rsidR="00E60AAA" w:rsidRPr="00782BC3" w:rsidRDefault="00E60AAA" w:rsidP="00442A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782BC3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D56DD3" w:rsidRPr="00F42E0F" w:rsidTr="00D56DD3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3" w:rsidRPr="00782BC3" w:rsidRDefault="00D56DD3" w:rsidP="00D5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Часовникова Нина Григорьевна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DD3" w:rsidRPr="00782BC3" w:rsidRDefault="00D56DD3" w:rsidP="00D5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- офтальмолог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DD3" w:rsidRPr="00D56DD3" w:rsidRDefault="00D56DD3" w:rsidP="00D5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56DD3">
              <w:rPr>
                <w:sz w:val="20"/>
                <w:szCs w:val="20"/>
              </w:rPr>
              <w:t xml:space="preserve">ысшая по </w:t>
            </w:r>
            <w:r>
              <w:rPr>
                <w:sz w:val="20"/>
                <w:szCs w:val="20"/>
              </w:rPr>
              <w:t>офтальмологии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D3" w:rsidRPr="00782BC3" w:rsidRDefault="00D56DD3" w:rsidP="00D56DD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D56DD3" w:rsidRPr="00782BC3" w:rsidRDefault="00D56DD3" w:rsidP="00D56DD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D56DD3" w:rsidRPr="00782BC3" w:rsidRDefault="00D56DD3" w:rsidP="00D56DD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D3" w:rsidRPr="00782BC3" w:rsidRDefault="00D56DD3" w:rsidP="00D56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11.02.2028</w:t>
            </w:r>
          </w:p>
          <w:p w:rsidR="00D56DD3" w:rsidRPr="00782BC3" w:rsidRDefault="00D56DD3" w:rsidP="00D56DD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DD3" w:rsidRPr="00782BC3" w:rsidRDefault="00D56DD3" w:rsidP="00D56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DD3" w:rsidRDefault="00D56DD3" w:rsidP="00D56DD3"/>
        </w:tc>
      </w:tr>
      <w:tr w:rsidR="00CF3AC7" w:rsidRPr="00F42E0F" w:rsidTr="004C4FF6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sz w:val="20"/>
                <w:szCs w:val="20"/>
                <w:lang w:eastAsia="en-US"/>
              </w:rPr>
              <w:t>Зайцева</w:t>
            </w:r>
            <w:r>
              <w:rPr>
                <w:sz w:val="20"/>
                <w:szCs w:val="20"/>
                <w:lang w:eastAsia="en-US"/>
              </w:rPr>
              <w:t xml:space="preserve"> Татьяна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sz w:val="20"/>
                <w:szCs w:val="20"/>
                <w:lang w:eastAsia="en-US"/>
              </w:rPr>
              <w:t>Врач-пульмонолог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sz w:val="20"/>
                <w:szCs w:val="20"/>
                <w:lang w:eastAsia="en-US"/>
              </w:rPr>
              <w:t>Высшая по пульмонологии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ВГМИ</w:t>
            </w:r>
            <w:r w:rsidRPr="00782BC3">
              <w:rPr>
                <w:sz w:val="20"/>
                <w:szCs w:val="20"/>
              </w:rPr>
              <w:t xml:space="preserve"> им. Н.Н. Бурденко </w:t>
            </w:r>
            <w:r>
              <w:rPr>
                <w:sz w:val="20"/>
                <w:szCs w:val="20"/>
              </w:rP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F3AC7">
              <w:rPr>
                <w:color w:val="000000"/>
                <w:sz w:val="20"/>
                <w:szCs w:val="20"/>
              </w:rPr>
              <w:t>08.12.2025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56DD3" w:rsidRPr="00F42E0F" w:rsidTr="004C4FF6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D3" w:rsidRPr="00CF3AC7" w:rsidRDefault="00D56DD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Иванцова Елена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DD3" w:rsidRPr="00CF3AC7" w:rsidRDefault="00D56DD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DD3" w:rsidRPr="00CF3AC7" w:rsidRDefault="00D56DD3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DD3" w:rsidRPr="00782BC3" w:rsidRDefault="00D56DD3" w:rsidP="00D56DD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D56DD3" w:rsidRPr="00782BC3" w:rsidRDefault="007B2D63" w:rsidP="00D56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  <w:p w:rsidR="00D56DD3" w:rsidRDefault="00D56DD3" w:rsidP="00CF3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D3" w:rsidRPr="00CF3AC7" w:rsidRDefault="00D56DD3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D3" w:rsidRPr="00CF3AC7" w:rsidRDefault="00D56DD3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D3" w:rsidRPr="00F42E0F" w:rsidRDefault="00D56DD3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F3AC7" w:rsidRPr="00782BC3" w:rsidTr="006D1F16">
        <w:trPr>
          <w:trHeight w:val="515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Pr="002C0526" w:rsidRDefault="00CF3AC7" w:rsidP="00CF3AC7">
            <w:pPr>
              <w:spacing w:line="276" w:lineRule="auto"/>
              <w:ind w:right="600"/>
              <w:jc w:val="center"/>
              <w:rPr>
                <w:b/>
                <w:lang w:eastAsia="en-US"/>
              </w:rPr>
            </w:pPr>
          </w:p>
          <w:p w:rsidR="00CF3AC7" w:rsidRPr="00782BC3" w:rsidRDefault="004C4FF6" w:rsidP="00CF3AC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Региональный эндокринологический</w:t>
            </w:r>
            <w:r w:rsidR="00CF3AC7" w:rsidRPr="002C0526">
              <w:rPr>
                <w:b/>
                <w:lang w:eastAsia="en-US"/>
              </w:rPr>
              <w:t xml:space="preserve"> центр</w:t>
            </w:r>
          </w:p>
        </w:tc>
        <w:tc>
          <w:tcPr>
            <w:tcW w:w="520" w:type="dxa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Колимбет Лариса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отделением, врач-эндокринолог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Коваль Елена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врач-нефролог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нефрологии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Алма-Атинский медицинский институт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782BC3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Глотова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F4356B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4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Комарова Людмила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5C3BD6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28.01.2030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4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Филатова Ольга Митрофановна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эндокринологии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5C3BD6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28.01.2030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Кузнецова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эндокринологии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Полякова Валентина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врач-эндокринолог,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5C3BD6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28.01.2030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Черных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Бабкина Зинаида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сердечно-сосудистый хирург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D56DD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46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Вялкин Игорь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врач-психотерапевт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24.12.2025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161C2B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Мокшина Анна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</w:t>
            </w:r>
            <w:r w:rsidR="00161C2B">
              <w:rPr>
                <w:sz w:val="20"/>
                <w:szCs w:val="20"/>
                <w:lang w:eastAsia="en-US"/>
              </w:rPr>
              <w:t>эндокринолог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161C2B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161C2B" w:rsidP="00442A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8C6B13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03.10.2029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Мухина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врач-ревматолог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ревматологии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Милюткина Софья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врач-офтальмолог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категория по офтальмологии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24.05.2027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161C2B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Филатова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Юлия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tabs>
                <w:tab w:val="left" w:pos="2477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ВГМУ им. Н.Н. Бурденко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8C6B13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  <w:r w:rsidR="00CF3AC7" w:rsidRPr="00782BC3">
              <w:rPr>
                <w:sz w:val="20"/>
                <w:szCs w:val="20"/>
                <w:lang w:eastAsia="en-US"/>
              </w:rPr>
              <w:t>27.07.2026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Заболотс</w:t>
            </w:r>
            <w:r w:rsidRPr="00782BC3">
              <w:rPr>
                <w:sz w:val="20"/>
                <w:szCs w:val="20"/>
                <w:lang w:eastAsia="en-US"/>
              </w:rPr>
              <w:t>кая Ольга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ВГМУ им. Н.Н. Бурденко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8C6B13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  <w:r w:rsidR="005C3BD6">
              <w:rPr>
                <w:sz w:val="20"/>
                <w:szCs w:val="20"/>
                <w:lang w:eastAsia="en-US"/>
              </w:rPr>
              <w:t>22.04.2030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659AB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9AB">
              <w:rPr>
                <w:sz w:val="20"/>
                <w:szCs w:val="20"/>
                <w:lang w:eastAsia="en-US"/>
              </w:rPr>
              <w:t>Шепеленко Виктория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Врач-эндокринолог</w:t>
            </w:r>
            <w:r w:rsidR="00773036">
              <w:rPr>
                <w:sz w:val="20"/>
                <w:szCs w:val="20"/>
                <w:lang w:eastAsia="en-US"/>
              </w:rPr>
              <w:t>, диетолог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Default="005C3BD6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Вторая категория по эндокринологии</w:t>
            </w:r>
            <w:r w:rsidR="00773036">
              <w:rPr>
                <w:sz w:val="20"/>
                <w:szCs w:val="20"/>
                <w:lang w:eastAsia="en-US"/>
              </w:rPr>
              <w:t xml:space="preserve">; </w:t>
            </w:r>
          </w:p>
          <w:p w:rsidR="00773036" w:rsidRPr="00782BC3" w:rsidRDefault="00773036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Вторая категория по диетологии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ВГМУ им. Н.Н. Бурденко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Онищенко Илья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27.07.2028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FF6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Пивикова Евгения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11.08.2028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FF6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8566E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6E" w:rsidRPr="004C4FF6" w:rsidRDefault="00A8566E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Золотинский Владимир Игоревич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66E" w:rsidRPr="004C4FF6" w:rsidRDefault="00A8566E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Врач-ревматолог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66E" w:rsidRPr="004C4FF6" w:rsidRDefault="00A8566E" w:rsidP="004C4FF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A8566E" w:rsidP="009D4F9A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A8566E" w:rsidRPr="00A8566E" w:rsidRDefault="00A8566E" w:rsidP="009D4F9A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2021</w:t>
            </w:r>
          </w:p>
          <w:p w:rsidR="00A8566E" w:rsidRPr="00A8566E" w:rsidRDefault="00A8566E" w:rsidP="009D4F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A8566E" w:rsidP="00A856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21.01</w:t>
            </w:r>
            <w:r w:rsidRPr="00A8566E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4C4FF6" w:rsidRDefault="00A8566E" w:rsidP="004C4FF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4C4FF6" w:rsidRDefault="00A8566E" w:rsidP="004C4FF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B2D63" w:rsidRPr="00782BC3" w:rsidTr="005C3BD6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63" w:rsidRDefault="007B2D63" w:rsidP="007B2D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Крутских Анастасия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D63" w:rsidRDefault="007B2D63" w:rsidP="007B2D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Врач-офтальмолог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D63" w:rsidRDefault="007B2D63" w:rsidP="007B2D63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D63" w:rsidRPr="00A8566E" w:rsidRDefault="007B2D63" w:rsidP="007B2D63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7B2D63" w:rsidRPr="00A8566E" w:rsidRDefault="007B2D63" w:rsidP="007B2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9746E9">
              <w:rPr>
                <w:color w:val="000000"/>
                <w:sz w:val="20"/>
                <w:szCs w:val="20"/>
              </w:rPr>
              <w:t>0</w:t>
            </w:r>
          </w:p>
          <w:p w:rsidR="007B2D63" w:rsidRPr="00A8566E" w:rsidRDefault="007B2D63" w:rsidP="007B2D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D63" w:rsidRPr="00A8566E" w:rsidRDefault="009746E9" w:rsidP="007B2D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21.09</w:t>
            </w:r>
            <w:r w:rsidR="007B2D63" w:rsidRPr="00A8566E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D63" w:rsidRPr="004C4FF6" w:rsidRDefault="007B2D63" w:rsidP="007B2D6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D63" w:rsidRPr="004C4FF6" w:rsidRDefault="007B2D63" w:rsidP="007B2D6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6D1F16">
        <w:trPr>
          <w:trHeight w:val="516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 функциональной диагностики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Арзамасцева Галина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заведующая отделом, 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диагностике,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5C3BD6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28.01.2030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Алферова Татьяна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Бирюкова Людмила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B13" w:rsidRPr="00782BC3" w:rsidRDefault="008C6B13" w:rsidP="008C6B1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8C6B13" w:rsidRPr="00782BC3" w:rsidRDefault="008C6B13" w:rsidP="008C6B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8C6B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Воробьева Юлия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38" w:rsidRPr="00782BC3" w:rsidRDefault="004A4B38" w:rsidP="004A4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Ишутина Лариса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функциональной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Качашкина Елена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1982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Крутько Лариса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функциональной диагностике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Кутняк Ольга Федоровна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функциональной диагностике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ВГМА им. Н.Н. </w:t>
            </w:r>
            <w:r>
              <w:rPr>
                <w:sz w:val="20"/>
                <w:szCs w:val="20"/>
                <w:lang w:eastAsia="en-US"/>
              </w:rPr>
              <w:t>Б</w:t>
            </w:r>
            <w:r w:rsidRPr="00782BC3">
              <w:rPr>
                <w:sz w:val="20"/>
                <w:szCs w:val="20"/>
                <w:lang w:eastAsia="en-US"/>
              </w:rPr>
              <w:t>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 w:rsidR="005C3BD6">
              <w:rPr>
                <w:sz w:val="20"/>
                <w:szCs w:val="20"/>
                <w:lang w:eastAsia="en-US"/>
              </w:rPr>
              <w:t>24.12.2029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Перепелицына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Ростиславина Валентина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38" w:rsidRPr="00782BC3" w:rsidRDefault="004A4B38" w:rsidP="004A4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Сливкина Виктория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функциональной диагностике, 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Сливкина Ирина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ВГМИ  им. Н.Н. Бурденко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Токарева Наталия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Нечаева Наталия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Волгоградский медицинский институт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  <w:r w:rsidRPr="00782BC3"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</w:rPr>
              <w:t>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Краснова Ирина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8C6B1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по функциональной диагностике</w:t>
            </w:r>
            <w:r w:rsidR="00CF3AC7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Маринова  Евгения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8C6B1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Мыльникова Ирина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8C6B1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Качурин Антон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ВГМА им. Н.Н. Бурденко 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26.12</w:t>
            </w:r>
            <w:r w:rsidR="00CF3AC7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Анисимов Михаил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  <w:r>
              <w:rPr>
                <w:sz w:val="20"/>
                <w:szCs w:val="20"/>
                <w:lang w:eastAsia="en-US"/>
              </w:rPr>
              <w:t>, высшая категория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20.10.2028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Ракова Наталия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782BC3">
              <w:rPr>
                <w:sz w:val="20"/>
                <w:szCs w:val="20"/>
                <w:lang w:eastAsia="en-US"/>
              </w:rPr>
              <w:t>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F505AB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им. Н.Н. Бурденко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22.10.2028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Норина Юлия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782BC3">
              <w:rPr>
                <w:sz w:val="20"/>
                <w:szCs w:val="20"/>
                <w:lang w:eastAsia="en-US"/>
              </w:rPr>
              <w:t>рач</w:t>
            </w:r>
            <w:r>
              <w:rPr>
                <w:sz w:val="20"/>
                <w:szCs w:val="20"/>
                <w:lang w:eastAsia="en-US"/>
              </w:rPr>
              <w:t xml:space="preserve">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ИвГМА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19.01.2028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1F59C0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Гончарова Марина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264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1F59C0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1F59C0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38" w:rsidRPr="00782BC3" w:rsidRDefault="001F59C0" w:rsidP="004A4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27.07.2026</w:t>
            </w:r>
          </w:p>
          <w:p w:rsidR="00CF3AC7" w:rsidRPr="002E264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264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264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Манаенкова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Высшая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65659">
              <w:rPr>
                <w:color w:val="000000"/>
                <w:sz w:val="20"/>
                <w:szCs w:val="20"/>
              </w:rPr>
              <w:t>ВГМИ им. Н.Н. Бурденко 1988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265659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6565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Фирсова </w:t>
            </w:r>
            <w:r w:rsidRPr="00265659">
              <w:rPr>
                <w:sz w:val="20"/>
                <w:szCs w:val="20"/>
                <w:lang w:eastAsia="en-US"/>
              </w:rPr>
              <w:t xml:space="preserve">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  <w:r w:rsidR="00161C2B">
              <w:rPr>
                <w:sz w:val="20"/>
                <w:szCs w:val="20"/>
                <w:lang w:eastAsia="en-US"/>
              </w:rPr>
              <w:t xml:space="preserve">  д/о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5C3BD6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CF3AC7" w:rsidRPr="00265659">
              <w:rPr>
                <w:sz w:val="20"/>
                <w:szCs w:val="20"/>
                <w:lang w:eastAsia="en-US"/>
              </w:rPr>
              <w:t xml:space="preserve"> по функциональной диагностики</w:t>
            </w:r>
            <w:r w:rsidR="00CF3AC7">
              <w:rPr>
                <w:sz w:val="20"/>
                <w:szCs w:val="20"/>
                <w:lang w:eastAsia="en-US"/>
              </w:rPr>
              <w:t>, к.м.н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65659">
              <w:rPr>
                <w:color w:val="000000"/>
                <w:sz w:val="20"/>
                <w:szCs w:val="20"/>
              </w:rPr>
              <w:t>ВГМА им. Н.Н. Бурденко 2008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  <w:r w:rsidRPr="00265659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6565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Кудрявцева Элина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Врач 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им. Н.Н. Бурденко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B66D8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B943AD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AD" w:rsidRPr="00B66D80" w:rsidRDefault="00B943AD" w:rsidP="00B943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Шурупова Ася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3AD" w:rsidRPr="00B66D80" w:rsidRDefault="00B943AD" w:rsidP="00B943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Врач 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3AD" w:rsidRPr="00B66D80" w:rsidRDefault="00B943AD" w:rsidP="00B943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ВГМА им. Н.Н. Бурденко 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5C3BD6" w:rsidP="00B943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27.05.30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6D1F16">
        <w:trPr>
          <w:trHeight w:val="68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 ультразвуковой диагностики сердца и сосудов</w:t>
            </w:r>
          </w:p>
          <w:tbl>
            <w:tblPr>
              <w:tblStyle w:val="a5"/>
              <w:tblW w:w="15480" w:type="dxa"/>
              <w:tblLayout w:type="fixed"/>
              <w:tblLook w:val="04A0"/>
            </w:tblPr>
            <w:tblGrid>
              <w:gridCol w:w="1985"/>
              <w:gridCol w:w="2268"/>
              <w:gridCol w:w="2410"/>
              <w:gridCol w:w="2693"/>
              <w:gridCol w:w="3402"/>
              <w:gridCol w:w="1417"/>
              <w:gridCol w:w="1305"/>
            </w:tblGrid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71047C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Безрукова Мария Александровна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ВГМА им. Н.Н. Бурденко 2011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8C6B13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  <w:r w:rsidR="00CF3AC7" w:rsidRPr="004C4FF6">
                    <w:rPr>
                      <w:color w:val="000000"/>
                      <w:sz w:val="20"/>
                      <w:szCs w:val="20"/>
                    </w:rPr>
                    <w:t>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2825EB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2825EB" w:rsidRPr="004C4FF6" w:rsidRDefault="002825EB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Виноградова Галина Николаевна</w:t>
                  </w:r>
                </w:p>
              </w:tc>
              <w:tc>
                <w:tcPr>
                  <w:tcW w:w="2268" w:type="dxa"/>
                </w:tcPr>
                <w:p w:rsidR="002825EB" w:rsidRPr="004C4FF6" w:rsidRDefault="002825EB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Врач функционально</w:t>
                  </w:r>
                  <w:r w:rsidR="00B03020">
                    <w:rPr>
                      <w:sz w:val="20"/>
                      <w:szCs w:val="20"/>
                      <w:lang w:eastAsia="en-US"/>
                    </w:rPr>
                    <w:t>й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диагностики</w:t>
                  </w:r>
                </w:p>
              </w:tc>
              <w:tc>
                <w:tcPr>
                  <w:tcW w:w="2410" w:type="dxa"/>
                </w:tcPr>
                <w:p w:rsidR="002825EB" w:rsidRPr="004C4FF6" w:rsidRDefault="002825EB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2825EB" w:rsidRPr="004C4FF6" w:rsidRDefault="007F521B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Орловский государственный университет 2009</w:t>
                  </w:r>
                </w:p>
              </w:tc>
              <w:tc>
                <w:tcPr>
                  <w:tcW w:w="3402" w:type="dxa"/>
                  <w:vAlign w:val="center"/>
                </w:tcPr>
                <w:p w:rsidR="002825EB" w:rsidRPr="004C4FF6" w:rsidRDefault="007F521B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23.01.2030</w:t>
                  </w:r>
                </w:p>
              </w:tc>
              <w:tc>
                <w:tcPr>
                  <w:tcW w:w="1417" w:type="dxa"/>
                  <w:vAlign w:val="center"/>
                </w:tcPr>
                <w:p w:rsidR="002825EB" w:rsidRPr="004C4FF6" w:rsidRDefault="007F521B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2825EB" w:rsidRPr="004C4FF6" w:rsidRDefault="007F521B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Остапко Мария Игоревна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ВГМА им. Н.Н. Бурденко 2008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18.07.2028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Беляева Анастасия Михайловна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Саратовский ГМУ  2014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25.07.2028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lastRenderedPageBreak/>
                    <w:t>Гришина Анжела Леонидовна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B943AD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Высшая </w:t>
                  </w:r>
                  <w:r w:rsidR="00F505AB">
                    <w:rPr>
                      <w:sz w:val="20"/>
                      <w:szCs w:val="20"/>
                      <w:lang w:eastAsia="en-US"/>
                    </w:rPr>
                    <w:t>по функциональной диагностике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ВГМИ  им. Н.Н. Бурденко 1994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30.12.2025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Точиева Ольга Евгеньевна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B943AD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Первая </w:t>
                  </w:r>
                  <w:r w:rsidR="00F505AB">
                    <w:rPr>
                      <w:sz w:val="20"/>
                      <w:szCs w:val="20"/>
                      <w:lang w:eastAsia="en-US"/>
                    </w:rPr>
                    <w:t>по функциональной диагностике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ВГМА им. Н.Н. Бурденко 2009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30.12.2025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25EB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2825EB" w:rsidRDefault="007F521B" w:rsidP="008C6B13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Тихомирова Алина Васильевна</w:t>
                  </w:r>
                </w:p>
              </w:tc>
              <w:tc>
                <w:tcPr>
                  <w:tcW w:w="2268" w:type="dxa"/>
                </w:tcPr>
                <w:p w:rsidR="002825EB" w:rsidRPr="004C4FF6" w:rsidRDefault="007F521B" w:rsidP="008C6B13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Врач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2825EB" w:rsidRDefault="002825EB" w:rsidP="008C6B13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2825EB" w:rsidRDefault="007F521B" w:rsidP="008C6B13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ВГМУ им. Н.Н. Бурденко  2020</w:t>
                  </w:r>
                </w:p>
              </w:tc>
              <w:tc>
                <w:tcPr>
                  <w:tcW w:w="3402" w:type="dxa"/>
                  <w:vAlign w:val="center"/>
                </w:tcPr>
                <w:p w:rsidR="002825EB" w:rsidRDefault="007F521B" w:rsidP="008C6B13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23.01.2030</w:t>
                  </w:r>
                </w:p>
              </w:tc>
              <w:tc>
                <w:tcPr>
                  <w:tcW w:w="1417" w:type="dxa"/>
                  <w:vAlign w:val="center"/>
                </w:tcPr>
                <w:p w:rsidR="002825EB" w:rsidRPr="004C4FF6" w:rsidRDefault="007F521B" w:rsidP="008C6B13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2825EB" w:rsidRPr="004C4FF6" w:rsidRDefault="007F521B" w:rsidP="008C6B13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8C6B13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Манукян Рафаэл Артурович</w:t>
                  </w:r>
                </w:p>
              </w:tc>
              <w:tc>
                <w:tcPr>
                  <w:tcW w:w="2268" w:type="dxa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ВГМУ им. Н.Н. Бурденко 2017</w:t>
                  </w:r>
                </w:p>
              </w:tc>
              <w:tc>
                <w:tcPr>
                  <w:tcW w:w="3402" w:type="dxa"/>
                  <w:vAlign w:val="center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</w:t>
                  </w:r>
                  <w:r w:rsidR="004B7029">
                    <w:rPr>
                      <w:color w:val="000000"/>
                      <w:sz w:val="20"/>
                      <w:szCs w:val="20"/>
                    </w:rPr>
                    <w:t>.12.2025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8C6B13" w:rsidRPr="004C4FF6" w:rsidRDefault="007F521B" w:rsidP="008C6B13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1F59C0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1F59C0" w:rsidRDefault="001F59C0" w:rsidP="001F59C0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Даньшина Елизавета Андреевна</w:t>
                  </w:r>
                </w:p>
              </w:tc>
              <w:tc>
                <w:tcPr>
                  <w:tcW w:w="2268" w:type="dxa"/>
                </w:tcPr>
                <w:p w:rsidR="001F59C0" w:rsidRPr="004C4FF6" w:rsidRDefault="001F59C0" w:rsidP="001F59C0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1F59C0" w:rsidRPr="004C4FF6" w:rsidRDefault="001F59C0" w:rsidP="001F59C0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1F59C0" w:rsidRPr="004C4FF6" w:rsidRDefault="001F59C0" w:rsidP="001F59C0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ВГМУ им. Н.Н. Бурденко 20</w:t>
                  </w:r>
                  <w:r w:rsidR="004B6943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402" w:type="dxa"/>
                  <w:vAlign w:val="center"/>
                </w:tcPr>
                <w:p w:rsidR="001F59C0" w:rsidRPr="004C4FF6" w:rsidRDefault="004B6943" w:rsidP="001F59C0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20.01</w:t>
                  </w:r>
                  <w:r w:rsidR="001F59C0">
                    <w:rPr>
                      <w:color w:val="000000"/>
                      <w:sz w:val="20"/>
                      <w:szCs w:val="20"/>
                    </w:rPr>
                    <w:t>.202</w:t>
                  </w: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7" w:type="dxa"/>
                  <w:vAlign w:val="center"/>
                </w:tcPr>
                <w:p w:rsidR="001F59C0" w:rsidRPr="004C4FF6" w:rsidRDefault="007F521B" w:rsidP="001F59C0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1F59C0" w:rsidRPr="004C4FF6" w:rsidRDefault="007F521B" w:rsidP="001F59C0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</w:tbl>
          <w:p w:rsidR="00CF3AC7" w:rsidRDefault="00CF3AC7" w:rsidP="00CF3AC7">
            <w:pPr>
              <w:tabs>
                <w:tab w:val="left" w:pos="300"/>
              </w:tabs>
              <w:spacing w:after="200" w:line="276" w:lineRule="auto"/>
              <w:rPr>
                <w:b/>
                <w:lang w:eastAsia="en-US"/>
              </w:rPr>
            </w:pPr>
          </w:p>
          <w:p w:rsidR="00CF3AC7" w:rsidRPr="00B66D80" w:rsidRDefault="00CF3AC7" w:rsidP="00CF3AC7">
            <w:pPr>
              <w:spacing w:after="200" w:line="276" w:lineRule="auto"/>
              <w:jc w:val="center"/>
            </w:pPr>
            <w:r w:rsidRPr="00B66D80">
              <w:rPr>
                <w:b/>
                <w:lang w:eastAsia="en-US"/>
              </w:rPr>
              <w:t>Отделение анестезиологии и  реанимации</w:t>
            </w:r>
          </w:p>
        </w:tc>
        <w:tc>
          <w:tcPr>
            <w:tcW w:w="520" w:type="dxa"/>
          </w:tcPr>
          <w:p w:rsidR="00CF3AC7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Путинцев Владимир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заведующий отделом, 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Цырульников Владимир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врач-анестезиолог-реаниматолог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BF24E1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Крашенинников Сергей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0C0DC8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CF3AC7" w:rsidRPr="00BF24E1">
              <w:rPr>
                <w:sz w:val="20"/>
                <w:szCs w:val="20"/>
                <w:lang w:eastAsia="en-US"/>
              </w:rPr>
              <w:t xml:space="preserve">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2014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7F521B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25.02.2030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BF24E1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Данилин Денис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врач-анестезиолог-реаниматолог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2005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13.03.2027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Рыжков Иван Александрович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7F521B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26.11.2029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4B694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43" w:rsidRPr="00782BC3" w:rsidRDefault="004B6943" w:rsidP="004B69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Авраменко Михаил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943" w:rsidRPr="00782BC3" w:rsidRDefault="004B6943" w:rsidP="004B69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943" w:rsidRPr="00782BC3" w:rsidRDefault="004B6943" w:rsidP="004B6943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4B6943" w:rsidP="004B694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4B6943" w:rsidRPr="00782BC3" w:rsidRDefault="004B6943" w:rsidP="004B6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</w:t>
            </w:r>
          </w:p>
          <w:p w:rsidR="004B6943" w:rsidRPr="00782BC3" w:rsidRDefault="004B6943" w:rsidP="004B69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4B6943" w:rsidP="004B6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27.06.2028</w:t>
            </w:r>
          </w:p>
          <w:p w:rsidR="004B6943" w:rsidRPr="00782BC3" w:rsidRDefault="004B6943" w:rsidP="004B69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7F521B" w:rsidP="004B69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7F521B" w:rsidP="004B69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</w:t>
            </w:r>
          </w:p>
        </w:tc>
      </w:tr>
      <w:tr w:rsidR="00CF3AC7" w:rsidRPr="00782BC3" w:rsidTr="001E59CE">
        <w:trPr>
          <w:trHeight w:val="68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6943" w:rsidRDefault="004B6943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Отделение охраны репродуктивного здоровья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Лустина Ольга Никитовна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240606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25.02.2030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Мочалова Екатерина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Рогова Александра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8C6B1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кандидат медицинских наук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Московская Государственная классическая академия им. Маймонида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23.10.2025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240606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240606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Хакова Татьяна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Голева Инга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3B4DA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27.04.2027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Мочалова Лилия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дерматологии, 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9F7009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9F7009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43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Чеснокова Татьяна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дерматовенерологии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17D40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ВГМИ</w:t>
            </w:r>
            <w:r w:rsidR="00CF3AC7" w:rsidRPr="00782BC3">
              <w:rPr>
                <w:color w:val="000000"/>
                <w:sz w:val="20"/>
                <w:szCs w:val="20"/>
              </w:rPr>
              <w:t xml:space="preserve">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Духанина Людмила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17D40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ВГМИ</w:t>
            </w:r>
            <w:r w:rsidR="00CF3AC7" w:rsidRPr="00782BC3">
              <w:rPr>
                <w:color w:val="000000"/>
                <w:sz w:val="20"/>
                <w:szCs w:val="20"/>
              </w:rPr>
              <w:t xml:space="preserve">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Касьянова Марина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240606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15.11</w:t>
            </w:r>
            <w:r w:rsidR="00CF3AC7">
              <w:rPr>
                <w:color w:val="000000"/>
                <w:sz w:val="20"/>
                <w:szCs w:val="20"/>
              </w:rPr>
              <w:t>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240606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Полякова Светлана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29" w:rsidRPr="00922629" w:rsidRDefault="004B7029" w:rsidP="004B7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Юнаш Кристина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27.07.2028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240606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240606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C4FF6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6" w:rsidRPr="00782BC3" w:rsidRDefault="004B7029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Нечаева Светлана И</w:t>
            </w:r>
            <w:r w:rsidR="004C4FF6">
              <w:rPr>
                <w:sz w:val="20"/>
                <w:szCs w:val="20"/>
                <w:lang w:eastAsia="en-US"/>
              </w:rPr>
              <w:t>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4FF6" w:rsidRPr="00782BC3" w:rsidRDefault="004C4FF6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УЗД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4FF6" w:rsidRPr="00782BC3" w:rsidRDefault="004C4FF6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 УЗД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C4FF6" w:rsidP="004C4FF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4C4FF6" w:rsidRPr="00782BC3" w:rsidRDefault="00543042" w:rsidP="004C4F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</w:t>
            </w:r>
          </w:p>
          <w:p w:rsidR="004C4FF6" w:rsidRPr="00782BC3" w:rsidRDefault="004C4FF6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</w:t>
            </w:r>
            <w:r w:rsidR="00543042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C4FF6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240606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B694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43" w:rsidRDefault="004B6943" w:rsidP="004B69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Мячина Янина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943" w:rsidRPr="00782BC3" w:rsidRDefault="004B6943" w:rsidP="004B69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943" w:rsidRPr="00782BC3" w:rsidRDefault="00C17D40" w:rsidP="004B6943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C17D40" w:rsidP="004B6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ВГМА</w:t>
            </w:r>
            <w:r w:rsidR="004B6943" w:rsidRPr="00782BC3">
              <w:rPr>
                <w:color w:val="000000"/>
                <w:sz w:val="20"/>
                <w:szCs w:val="20"/>
              </w:rPr>
              <w:t xml:space="preserve">  им. Н.Н. Бурденко</w:t>
            </w:r>
          </w:p>
          <w:p w:rsidR="004B6943" w:rsidRPr="00782BC3" w:rsidRDefault="00C17D40" w:rsidP="004B6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  <w:p w:rsidR="004B6943" w:rsidRPr="00782BC3" w:rsidRDefault="004B6943" w:rsidP="004B6943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C17D40" w:rsidP="004B69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27.08.2029</w:t>
            </w:r>
          </w:p>
          <w:p w:rsidR="004B6943" w:rsidRPr="00782BC3" w:rsidRDefault="004B6943" w:rsidP="004B6943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9F7009" w:rsidP="004B69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43" w:rsidRPr="00782BC3" w:rsidRDefault="009F7009" w:rsidP="004B69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6D1F16">
        <w:trPr>
          <w:trHeight w:val="68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>
              <w:rPr>
                <w:b/>
                <w:lang w:eastAsia="en-US"/>
              </w:rPr>
              <w:t>Отдел</w:t>
            </w:r>
            <w:r w:rsidRPr="002C0526">
              <w:rPr>
                <w:b/>
                <w:lang w:eastAsia="en-US"/>
              </w:rPr>
              <w:t xml:space="preserve"> краткосрочной хирургии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Некрасов Владимир Юрьевич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отделом, </w:t>
            </w:r>
            <w:r w:rsidRPr="00782BC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Еремин Артем Андреевич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им. Н.Н. Бурденко 2014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240606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27.05.2030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Цуркан Анжелика Юрьевна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врач-хирург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(эндокринная патология)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240606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Высшая категория по хирургии, </w:t>
            </w:r>
            <w:r w:rsidR="00CF3AC7"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240606" w:rsidP="002406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28.01.2030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Редькин Александр Николаевич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 (онколог)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хирургии,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наук, профессор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240606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27.05.2030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Черкасов Евгений Николаевич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 по травматологии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 2006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782BC3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3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Рыльков Михаил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66D80">
              <w:rPr>
                <w:sz w:val="20"/>
                <w:szCs w:val="20"/>
                <w:lang w:eastAsia="en-US"/>
              </w:rPr>
              <w:t>высшая   по травматологии, 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Габбасов Ильдар Маратович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врач-колопроктолог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240606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категория по колопроктологии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24.04.2029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Полякова Светлана Викторовна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высшая  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922629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922629">
              <w:rPr>
                <w:color w:val="000000"/>
                <w:sz w:val="20"/>
                <w:szCs w:val="20"/>
              </w:rPr>
              <w:t>1994</w:t>
            </w:r>
          </w:p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B70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B702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2629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Крестникова Светлана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врач-отоларинголог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отоларингологии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1997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Новиков Евгений Анатольевич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врач-отоларинголог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оториноларингологии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Военно-медицинская академия г. Санкт-Петербург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2001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3453">
              <w:rPr>
                <w:color w:val="000000"/>
                <w:sz w:val="20"/>
                <w:szCs w:val="20"/>
              </w:rPr>
              <w:t>21</w:t>
            </w:r>
            <w:r w:rsidRPr="00782BC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06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Вялых Татьяна Анатольевна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врач-отоларинголог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отоларингологии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AB667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Козлов Андрей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AB667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22.04.2030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Эргешов Азиз Бозогланович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врач-сердечно – сосудистый 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28.08.2028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Боронин Андрей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Высшая по хирургии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466DF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466DF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466DF3">
              <w:rPr>
                <w:sz w:val="20"/>
                <w:szCs w:val="20"/>
                <w:lang w:eastAsia="en-US"/>
              </w:rPr>
              <w:t xml:space="preserve">            1992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466DF3">
              <w:rPr>
                <w:color w:val="000000"/>
                <w:sz w:val="20"/>
                <w:szCs w:val="20"/>
              </w:rPr>
              <w:t>30.12.2025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6DF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66DF3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F3" w:rsidRPr="00922629" w:rsidRDefault="00466DF3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lastRenderedPageBreak/>
              <w:t>Молчанова Анастасия</w:t>
            </w:r>
            <w:r w:rsidR="00543042">
              <w:rPr>
                <w:sz w:val="20"/>
                <w:szCs w:val="20"/>
                <w:lang w:eastAsia="en-US"/>
              </w:rPr>
              <w:t xml:space="preserve">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F3" w:rsidRPr="00466DF3" w:rsidRDefault="00466DF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Врач-колопроктолог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F3" w:rsidRPr="00466DF3" w:rsidRDefault="00AB6674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Вторая по колопроктологии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Pr="00782BC3" w:rsidRDefault="00466DF3" w:rsidP="00466DF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466DF3" w:rsidRPr="00782BC3" w:rsidRDefault="00543042" w:rsidP="00466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  <w:p w:rsidR="00466DF3" w:rsidRPr="00922629" w:rsidRDefault="00466DF3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Pr="00922629" w:rsidRDefault="00543042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3042">
              <w:rPr>
                <w:color w:val="000000"/>
                <w:sz w:val="20"/>
                <w:szCs w:val="20"/>
              </w:rPr>
              <w:t>18.12.2025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Default="00466DF3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Pr="00782BC3" w:rsidRDefault="00466DF3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43913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13" w:rsidRPr="00466DF3" w:rsidRDefault="00A43913" w:rsidP="00A439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Максимов Александр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13" w:rsidRPr="00466DF3" w:rsidRDefault="00A43913" w:rsidP="00A439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Врач-нейрохирург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13" w:rsidRPr="00466DF3" w:rsidRDefault="00A43913" w:rsidP="00A43913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категория по нейрохирургии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3" w:rsidRPr="00782BC3" w:rsidRDefault="00A43913" w:rsidP="00A4391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A43913" w:rsidRPr="00782BC3" w:rsidRDefault="00355047" w:rsidP="00A43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  <w:p w:rsidR="00A43913" w:rsidRPr="00922629" w:rsidRDefault="00A43913" w:rsidP="00A4391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3" w:rsidRPr="00922629" w:rsidRDefault="00355047" w:rsidP="00A4391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19.09</w:t>
            </w:r>
            <w:r w:rsidR="00A43913" w:rsidRPr="00543042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3" w:rsidRDefault="00A43913" w:rsidP="00A4391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13" w:rsidRPr="00782BC3" w:rsidRDefault="00A43913" w:rsidP="00A4391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6DF3">
              <w:rPr>
                <w:b/>
                <w:sz w:val="20"/>
                <w:szCs w:val="20"/>
                <w:lang w:eastAsia="en-US"/>
              </w:rPr>
              <w:t>Отделение урологии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Коруняк Дмитрий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заведующий отд</w:t>
            </w:r>
            <w:r>
              <w:rPr>
                <w:sz w:val="20"/>
                <w:szCs w:val="20"/>
                <w:lang w:eastAsia="en-US"/>
              </w:rPr>
              <w:t>елением консультативной хирургии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Саратовский ГМУ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 Александр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0E6F49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 категория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B70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B7029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.0</w:t>
            </w:r>
            <w:r w:rsidRPr="004B702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.202</w:t>
            </w:r>
            <w:r w:rsidRPr="004B7029">
              <w:rPr>
                <w:color w:val="000000"/>
                <w:sz w:val="20"/>
                <w:szCs w:val="20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Гяургиев Тимур Асланбекович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категория кандидат медицинских наук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Мельников Даниил Викторович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им. Н.Н. Бурденко 2014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29.12.2025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Черныш Петр Владимирович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 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AB6674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Иванова Ольга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0C0DC8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 по урологии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</w:t>
            </w:r>
            <w:r w:rsidR="004B7029">
              <w:rPr>
                <w:color w:val="000000"/>
                <w:sz w:val="20"/>
                <w:szCs w:val="20"/>
              </w:rPr>
              <w:t>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Куприянов Петр Дмитриевич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 по урологии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ВГМИ им. Н.Н. Бурденко 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trHeight w:val="422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 эндоскопии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Трунова Полина Архиповна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Томский медицинский институт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Глазьева Ирина Константиновна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4283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37" w:rsidRPr="00782BC3" w:rsidRDefault="00C4283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Глухов  Сергей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837" w:rsidRPr="00782BC3" w:rsidRDefault="00C4283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837" w:rsidRPr="00782BC3" w:rsidRDefault="00C4283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837" w:rsidRPr="00782BC3" w:rsidRDefault="00C4283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Дальневосточный государственный медицинский университет 2012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837" w:rsidRDefault="00C4283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837" w:rsidRPr="00782BC3" w:rsidRDefault="00C4283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837" w:rsidRPr="00782BC3" w:rsidRDefault="00C4283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4283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37" w:rsidRPr="00782BC3" w:rsidRDefault="00C4283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Ковалев Максим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837" w:rsidRPr="00782BC3" w:rsidRDefault="00C4283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837" w:rsidRPr="00782BC3" w:rsidRDefault="00C4283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837" w:rsidRPr="00782BC3" w:rsidRDefault="00C4283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837" w:rsidRDefault="00C4283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21.03.2030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837" w:rsidRPr="00782BC3" w:rsidRDefault="00C4283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837" w:rsidRPr="00782BC3" w:rsidRDefault="00C4283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5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Королев Сергей Павлович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4283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28.01.2030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4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Супрунова Елена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1984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27.07.2027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Туровский Владимир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66D80">
              <w:rPr>
                <w:color w:val="000000"/>
                <w:sz w:val="20"/>
                <w:szCs w:val="20"/>
              </w:rPr>
              <w:t>23.</w:t>
            </w:r>
            <w:r w:rsidRPr="00B66D80">
              <w:rPr>
                <w:color w:val="000000"/>
                <w:sz w:val="20"/>
                <w:szCs w:val="20"/>
                <w:lang w:val="en-US"/>
              </w:rPr>
              <w:t>03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 w:rsidRPr="00B66D80"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Остапенко Наталья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Сапрыкин Иван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0E6F49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CF3AC7" w:rsidRPr="00782BC3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02.09.2025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Недосекин Константин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Черноусов Илья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ВГМУ им. Н.Н. Бурденко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4283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20.11</w:t>
            </w:r>
            <w:r w:rsidR="00CF3AC7" w:rsidRPr="00A8566E">
              <w:rPr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Еременко Ирина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ВГМУ им. Н.Н. Бурденко 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 xml:space="preserve">              28.06.2028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trHeight w:val="68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0275D9" w:rsidRDefault="00CF3AC7" w:rsidP="00CF3AC7">
            <w:pPr>
              <w:spacing w:after="200" w:line="276" w:lineRule="auto"/>
              <w:jc w:val="center"/>
            </w:pPr>
            <w:r w:rsidRPr="000275D9">
              <w:rPr>
                <w:b/>
                <w:lang w:eastAsia="en-US"/>
              </w:rPr>
              <w:t>Отдел лучевой диагностики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Липовка Светлана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Лактионова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высшая по рентгенологии.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27.09.2027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Матвеечева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высшая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1987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2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Артемова Ольга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27.09.2027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Ряскова Елена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первая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BFE" w:rsidRPr="00B66D80" w:rsidRDefault="00420BFE" w:rsidP="0042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27.02.2029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Левцова Анастасия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3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Затолокин Евгений Олегович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4283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BFE" w:rsidRPr="00782BC3" w:rsidRDefault="00420BFE" w:rsidP="0042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7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Фирсова Елена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AE6784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9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Шарапова Надежда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A4391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Горина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Елизавета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AE6784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категория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27.07.2027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Лобас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27.02.2029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Дубровина Мария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высшая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4283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28.01.2030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Артемова Инна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72635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CF3AC7" w:rsidRPr="00B66D80">
              <w:rPr>
                <w:sz w:val="20"/>
                <w:szCs w:val="20"/>
                <w:lang w:eastAsia="en-US"/>
              </w:rPr>
              <w:t xml:space="preserve">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66D80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4283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25.02.2030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03992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DC72B7">
              <w:rPr>
                <w:sz w:val="20"/>
                <w:szCs w:val="20"/>
                <w:lang w:eastAsia="en-US"/>
              </w:rPr>
              <w:t>Анненко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AE6784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категория</w:t>
            </w:r>
            <w:r w:rsidR="00CF3AC7" w:rsidRPr="00B66D80">
              <w:rPr>
                <w:sz w:val="20"/>
                <w:szCs w:val="20"/>
                <w:lang w:eastAsia="en-US"/>
              </w:rPr>
              <w:t xml:space="preserve">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21.05.2029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Липовка Александр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66D80" w:rsidRDefault="00DB7358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Вторая категория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66D80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ВГМУ им. Н.Н. Бурденко 2018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66D80" w:rsidRDefault="00DB7358" w:rsidP="00AE6784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66D80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Ермоленко Дмитрий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66D80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категория</w:t>
            </w:r>
            <w:r w:rsidRPr="00B66D80">
              <w:rPr>
                <w:sz w:val="20"/>
                <w:szCs w:val="20"/>
                <w:lang w:eastAsia="en-US"/>
              </w:rPr>
              <w:t xml:space="preserve">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66D80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ВГМУ им. Н.Н. Бурденко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66D80" w:rsidRDefault="00AE6784" w:rsidP="00AE6784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25.06.2029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66D80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Попов Алексей Юрьеви</w:t>
            </w:r>
            <w:r>
              <w:rPr>
                <w:sz w:val="20"/>
                <w:szCs w:val="20"/>
                <w:lang w:eastAsia="en-US"/>
              </w:rPr>
              <w:t>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680DFB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 категория</w:t>
            </w:r>
            <w:r w:rsidRPr="00B66D80">
              <w:rPr>
                <w:sz w:val="20"/>
                <w:szCs w:val="20"/>
                <w:lang w:eastAsia="en-US"/>
              </w:rPr>
              <w:t xml:space="preserve"> по рентгенологии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="00AE678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</w:t>
            </w:r>
            <w:r w:rsidR="00AE6784" w:rsidRPr="00BF24E1">
              <w:rPr>
                <w:sz w:val="20"/>
                <w:szCs w:val="20"/>
                <w:lang w:eastAsia="en-US"/>
              </w:rPr>
              <w:t>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Саратовский государственный медицинский университет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F24E1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Мельниченко Надежда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26.10.2027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Трифанов Иван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</w:t>
            </w:r>
            <w:r w:rsidRPr="00BF24E1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07.08.2029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Малева Алина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11.07</w:t>
            </w:r>
            <w:r w:rsidRPr="00A8566E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Гузеева Полина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07.08.2029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53291A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Ищенко Ирина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 им. Н.Н. Бурденко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11.07.2028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53291A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Гавина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53291A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Носова Виктория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07.08.2029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53291A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Агибалов Илья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07.08.2029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53291A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Бекбулатов Марат Рустемович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Ташкентская медицинская академия, 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30.07.2029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Default="0053291A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53291A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F656AC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AC" w:rsidRDefault="00F656AC" w:rsidP="00361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Свиридова Анастасия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AC" w:rsidRPr="00A8566E" w:rsidRDefault="00D53BDD" w:rsidP="00361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AC" w:rsidRDefault="00F656AC" w:rsidP="00361D43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AC" w:rsidRDefault="00D53BDD" w:rsidP="00361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AC" w:rsidRDefault="00D53BDD" w:rsidP="00361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AC" w:rsidRDefault="0053291A" w:rsidP="00361D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AC" w:rsidRPr="00A8566E" w:rsidRDefault="0053291A" w:rsidP="00361D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F656AC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AC" w:rsidRDefault="00D53BDD" w:rsidP="00361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Попова Анастасия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AC" w:rsidRPr="00A8566E" w:rsidRDefault="00D53BDD" w:rsidP="00361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AC" w:rsidRDefault="00F656AC" w:rsidP="00361D43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AC" w:rsidRDefault="00BD0EF5" w:rsidP="00361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AC" w:rsidRDefault="00BD0EF5" w:rsidP="00361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07.07.2029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AC" w:rsidRDefault="0053291A" w:rsidP="00361D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AC" w:rsidRPr="00A8566E" w:rsidRDefault="0053291A" w:rsidP="00361D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D53BDD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DD" w:rsidRDefault="00D53BDD" w:rsidP="00361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Елфимова Арина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3BDD" w:rsidRPr="00A8566E" w:rsidRDefault="00D53BDD" w:rsidP="00361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3BDD" w:rsidRDefault="00D53BDD" w:rsidP="00361D43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DD" w:rsidRDefault="00D53BDD" w:rsidP="00361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DD" w:rsidRDefault="00D53BDD" w:rsidP="00361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07.08.2029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DD" w:rsidRDefault="0053291A" w:rsidP="00361D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BDD" w:rsidRPr="00A8566E" w:rsidRDefault="0053291A" w:rsidP="00361D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361D43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43" w:rsidRDefault="00361D43" w:rsidP="00361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Ежаков Андрей Дмитриевич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D43" w:rsidRPr="00A8566E" w:rsidRDefault="00361D43" w:rsidP="00361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D43" w:rsidRPr="00A8566E" w:rsidRDefault="00361D43" w:rsidP="00361D43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43" w:rsidRPr="00A8566E" w:rsidRDefault="00361D43" w:rsidP="00361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43" w:rsidRPr="00A8566E" w:rsidRDefault="00361D43" w:rsidP="00361D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07.07.2029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43" w:rsidRDefault="0053291A" w:rsidP="00361D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43" w:rsidRPr="00A8566E" w:rsidRDefault="0053291A" w:rsidP="00361D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2C2EBE">
        <w:trPr>
          <w:trHeight w:val="70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0275D9" w:rsidRDefault="00AE6784" w:rsidP="00AE6784">
            <w:pPr>
              <w:spacing w:after="200" w:line="276" w:lineRule="auto"/>
              <w:jc w:val="center"/>
            </w:pPr>
            <w:r w:rsidRPr="000275D9">
              <w:rPr>
                <w:b/>
                <w:lang w:eastAsia="en-US"/>
              </w:rPr>
              <w:lastRenderedPageBreak/>
              <w:t>Отдел ультразвуковой диагностики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Масякина Анна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заведующий отделом, 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 по ультразвуковой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Бахмат Ирина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ультразвуковой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Джурко Ольга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1987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22.02.2027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Зеленина 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наук, высшая категория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2002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Логинова Татьяна Ананьевна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Томский медицинский институт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Несведова Вера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26.09.2028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Сидорова Юлия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604580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AE6784" w:rsidRPr="00782BC3">
              <w:rPr>
                <w:sz w:val="20"/>
                <w:szCs w:val="20"/>
                <w:lang w:eastAsia="en-US"/>
              </w:rPr>
              <w:t xml:space="preserve"> по 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25.04.2028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Панявина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604580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AE6784" w:rsidRPr="00782BC3">
              <w:rPr>
                <w:sz w:val="20"/>
                <w:szCs w:val="20"/>
                <w:lang w:eastAsia="en-US"/>
              </w:rPr>
              <w:t xml:space="preserve">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2012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26.09.2028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Щепкин Евгений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 xml:space="preserve">Попов Сергей Викторович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диагностике, доцент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F4356B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29.10.2029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Старокожев  Михаил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AE6784" w:rsidRPr="00BF24E1" w:rsidRDefault="00AE6784" w:rsidP="00AE678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color w:val="000000"/>
                <w:sz w:val="20"/>
                <w:szCs w:val="20"/>
              </w:rPr>
              <w:t>2013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  <w:r w:rsidR="00F4356B">
              <w:rPr>
                <w:color w:val="000000"/>
                <w:sz w:val="20"/>
                <w:szCs w:val="20"/>
              </w:rPr>
              <w:t>.2029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Любич Наталья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2018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23.10.2026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Когтева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2018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19.03.2026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Дымова Галина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1990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30.08.2027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Оводкова Ольга Николаевна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604580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F4356B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  <w:r w:rsidR="00AE6784" w:rsidRPr="00BF24E1">
              <w:rPr>
                <w:sz w:val="20"/>
                <w:szCs w:val="20"/>
                <w:lang w:eastAsia="en-US"/>
              </w:rPr>
              <w:t>25.01.2028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Маслова Юлия Сергеевна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F4356B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  <w:r w:rsidR="00AE6784" w:rsidRPr="00BF24E1">
              <w:rPr>
                <w:sz w:val="20"/>
                <w:szCs w:val="20"/>
                <w:lang w:eastAsia="en-US"/>
              </w:rPr>
              <w:t>25.01.2028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Пивикова Евгения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A8566E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F4356B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r w:rsidR="00AE6784" w:rsidRPr="00A8566E">
              <w:rPr>
                <w:sz w:val="20"/>
                <w:szCs w:val="20"/>
                <w:lang w:eastAsia="en-US"/>
              </w:rPr>
              <w:t>26.09.2028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A8566E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83415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61D4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43" w:rsidRPr="00782BC3" w:rsidRDefault="00361D43" w:rsidP="00361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Малыхина Елена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D43" w:rsidRPr="00782BC3" w:rsidRDefault="00F4356B" w:rsidP="00361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D43" w:rsidRPr="00782BC3" w:rsidRDefault="00361D43" w:rsidP="00361D43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43" w:rsidRPr="00782BC3" w:rsidRDefault="00361D43" w:rsidP="00361D4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361D43" w:rsidRPr="00782BC3" w:rsidRDefault="00361D43" w:rsidP="00361D4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361D43" w:rsidRPr="00782BC3" w:rsidRDefault="00361D43" w:rsidP="00361D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43" w:rsidRPr="00782BC3" w:rsidRDefault="00361D43" w:rsidP="00361D4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16.11.2025</w:t>
            </w:r>
          </w:p>
          <w:p w:rsidR="00361D43" w:rsidRPr="00782BC3" w:rsidRDefault="00361D43" w:rsidP="00361D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43" w:rsidRPr="00782BC3" w:rsidRDefault="00361D43" w:rsidP="00361D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D43" w:rsidRPr="00782BC3" w:rsidRDefault="00361D43" w:rsidP="00361D43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trHeight w:val="49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6784" w:rsidRDefault="00AE6784" w:rsidP="00AE6784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AE6784" w:rsidRPr="00C04FB7" w:rsidRDefault="00AE6784" w:rsidP="00AE6784">
            <w:pPr>
              <w:spacing w:after="200" w:line="276" w:lineRule="auto"/>
              <w:jc w:val="center"/>
            </w:pPr>
            <w:r>
              <w:rPr>
                <w:b/>
                <w:lang w:eastAsia="en-US"/>
              </w:rPr>
              <w:t>Отдел терапии и неотложной помощи с дневным стационаром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6784" w:rsidRPr="00782BC3" w:rsidRDefault="00AE6784" w:rsidP="00AE678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Комова Елена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заведующая отделом</w:t>
            </w:r>
            <w:r w:rsidRPr="007821AD">
              <w:rPr>
                <w:sz w:val="20"/>
                <w:szCs w:val="20"/>
                <w:lang w:eastAsia="en-US"/>
              </w:rPr>
              <w:t>,</w:t>
            </w:r>
          </w:p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врач-пульмонолог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высшая по пульмонологии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2001</w:t>
            </w:r>
          </w:p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5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lastRenderedPageBreak/>
              <w:t>Панова Ольга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врач-физиотерапевт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высшая по физиотерапии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28.04.2028</w:t>
            </w:r>
          </w:p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Баруздина Лилия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BF24E1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1981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BF24E1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Кутюрин Герман Васильевич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 xml:space="preserve"> высшая по кардиологии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27.02.2029</w:t>
            </w:r>
          </w:p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Глазкова Людмила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высшая по 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им. Н.Н. Бурденко 1993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Кутузов Вячеслав Иванович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мануальный 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1AD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1AD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AE6784" w:rsidRPr="00782BC3" w:rsidTr="001E59CE">
        <w:trPr>
          <w:trHeight w:val="544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6784" w:rsidRPr="00C04FB7" w:rsidRDefault="00AE6784" w:rsidP="00AE6784">
            <w:pPr>
              <w:spacing w:after="200" w:line="276" w:lineRule="auto"/>
              <w:jc w:val="center"/>
            </w:pPr>
            <w:r w:rsidRPr="00C04FB7">
              <w:rPr>
                <w:b/>
                <w:lang w:eastAsia="en-US"/>
              </w:rPr>
              <w:t>Отдел лабораторной диагностики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6784" w:rsidRPr="00782BC3" w:rsidRDefault="00AE6784" w:rsidP="00AE678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Кирилова Екатерина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  </w:t>
            </w:r>
          </w:p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лабораторной диагностики</w:t>
            </w:r>
            <w:r>
              <w:rPr>
                <w:sz w:val="20"/>
                <w:szCs w:val="20"/>
                <w:lang w:eastAsia="en-US"/>
              </w:rPr>
              <w:t>, 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биологических наук, высшая  категория по клинической 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2000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BD0EF5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Войтекунас Елена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диагностике,</w:t>
            </w:r>
          </w:p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биологических наук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1980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BD0EF5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Когтева Марина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клиническая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BD0EF5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Полевая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BD0EF5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26.11.2029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Шипилова Татьяна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1983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BD0EF5" w:rsidP="00BD0E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26.11.2029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Юдина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BD0EF5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Попова Наталья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BD0EF5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25.02.2030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Павловская Галина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BD0EF5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Ревина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BD0EF5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Ерофеева Инна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BD0EF5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21.05.2029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Иванова Ольга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BD0EF5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29.10.2029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Ничуговская  Екатерина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604580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высшакя</w:t>
            </w:r>
            <w:r w:rsidR="00AE6784" w:rsidRPr="00782BC3">
              <w:rPr>
                <w:sz w:val="20"/>
                <w:szCs w:val="20"/>
                <w:lang w:eastAsia="en-US"/>
              </w:rPr>
              <w:t xml:space="preserve"> 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BD0EF5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F4356B">
              <w:rPr>
                <w:color w:val="000000"/>
                <w:sz w:val="20"/>
                <w:szCs w:val="20"/>
              </w:rPr>
              <w:t>.11.2028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Новикова Марина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AE6784" w:rsidRPr="00782BC3" w:rsidRDefault="00AE6784" w:rsidP="00AE6784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BD0EF5" w:rsidP="00AE6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Никулина Марина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355047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</w:t>
            </w:r>
            <w:r w:rsidR="00AE6784" w:rsidRPr="00782BC3">
              <w:rPr>
                <w:sz w:val="20"/>
                <w:szCs w:val="20"/>
                <w:lang w:eastAsia="en-US"/>
              </w:rPr>
              <w:t>ВГУ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1996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  <w:r w:rsidR="00BD0EF5">
              <w:rPr>
                <w:sz w:val="20"/>
                <w:szCs w:val="20"/>
                <w:lang w:eastAsia="en-US"/>
              </w:rPr>
              <w:t>27.08.2029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E6784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Борисичева Галина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784" w:rsidRPr="00782BC3" w:rsidRDefault="00AE6784" w:rsidP="00AE67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784" w:rsidRPr="00782BC3" w:rsidRDefault="00AE6784" w:rsidP="00AE6784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ВГУ</w:t>
            </w:r>
          </w:p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2</w:t>
            </w:r>
            <w:r w:rsidR="00BD0EF5">
              <w:rPr>
                <w:sz w:val="20"/>
                <w:szCs w:val="20"/>
                <w:lang w:eastAsia="en-US"/>
              </w:rPr>
              <w:t>7.08.2029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4" w:rsidRPr="00782BC3" w:rsidRDefault="00AE6784" w:rsidP="00AE6784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10569D" w:rsidRPr="00C04FB7" w:rsidRDefault="0010569D" w:rsidP="00CA4C5A">
      <w:pPr>
        <w:jc w:val="center"/>
        <w:rPr>
          <w:b/>
        </w:rPr>
      </w:pPr>
      <w:r w:rsidRPr="00C04FB7">
        <w:rPr>
          <w:b/>
        </w:rPr>
        <w:t>Отделение клинической патоморфологии</w:t>
      </w:r>
    </w:p>
    <w:p w:rsidR="0010569D" w:rsidRPr="00782BC3" w:rsidRDefault="0010569D" w:rsidP="0010569D">
      <w:pPr>
        <w:jc w:val="center"/>
        <w:rPr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268"/>
        <w:gridCol w:w="2410"/>
        <w:gridCol w:w="2976"/>
        <w:gridCol w:w="3119"/>
        <w:gridCol w:w="1417"/>
        <w:gridCol w:w="1134"/>
      </w:tblGrid>
      <w:tr w:rsidR="005F0E6A" w:rsidRPr="00782BC3" w:rsidTr="00BB4449">
        <w:trPr>
          <w:trHeight w:val="5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Шевелина Елена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9F" w:rsidRPr="00782BC3" w:rsidRDefault="00F1069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F1069F" w:rsidRPr="00782BC3" w:rsidRDefault="00F1069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  <w:p w:rsidR="005F0E6A" w:rsidRPr="00782BC3" w:rsidRDefault="005F0E6A" w:rsidP="005E49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9F" w:rsidRPr="00782BC3" w:rsidRDefault="00BD0EF5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31.10.2028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8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Попова Галина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7549D3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B" w:rsidRPr="00782BC3" w:rsidRDefault="00DC0A7B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DC0A7B" w:rsidRPr="00782BC3" w:rsidRDefault="00DC0A7B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B" w:rsidRPr="00782BC3" w:rsidRDefault="00BD0EF5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31.10.2028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8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Менжулина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 w:rsidR="007549D3"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5" w:rsidRPr="00782BC3" w:rsidRDefault="001B08D5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1B08D5" w:rsidRPr="00782BC3" w:rsidRDefault="001B08D5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5" w:rsidRPr="00782BC3" w:rsidRDefault="00BD0EF5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Лихман Надежда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F" w:rsidRPr="00782BC3" w:rsidRDefault="004B248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4B248F" w:rsidRPr="00782BC3" w:rsidRDefault="004B248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1999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F" w:rsidRPr="00782BC3" w:rsidRDefault="00BD0EF5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31.10.2028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Качалина Елена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D0" w:rsidRPr="00782BC3" w:rsidRDefault="00D333D0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</w:t>
            </w:r>
            <w:r w:rsidR="00D333D0" w:rsidRPr="00782BC3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D0" w:rsidRPr="00782BC3" w:rsidRDefault="00BD0EF5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26.09.2028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Волкова Елена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41553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 w:rsidR="0041553F" w:rsidRPr="00782BC3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BD0EF5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31.10.2028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Евтеева Юлиана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врач-патологоанатом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41553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 w:rsidR="0041553F" w:rsidRPr="00782BC3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7916F5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25.04.2028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E2517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7" w:rsidRPr="00782BC3" w:rsidRDefault="006E2517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Аванесова Валерия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7" w:rsidRPr="00782BC3" w:rsidRDefault="006E2517" w:rsidP="009D4F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врач-патологоанатом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7" w:rsidRPr="00782BC3" w:rsidRDefault="006E2517" w:rsidP="009D4F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6E2517" w:rsidP="009D4F9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6E2517" w:rsidRPr="00782BC3" w:rsidRDefault="006E2517" w:rsidP="009D4F9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BD0EF5" w:rsidP="009D4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31.10.2028</w:t>
            </w:r>
          </w:p>
          <w:p w:rsidR="006E2517" w:rsidRPr="00782BC3" w:rsidRDefault="006E2517" w:rsidP="009D4F9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6E2517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6E2517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10569D" w:rsidRPr="00C04FB7" w:rsidRDefault="0010569D" w:rsidP="00A4205F">
      <w:pPr>
        <w:jc w:val="center"/>
        <w:rPr>
          <w:b/>
        </w:rPr>
      </w:pPr>
      <w:r w:rsidRPr="00C04FB7">
        <w:rPr>
          <w:b/>
        </w:rPr>
        <w:t>Отдел семейной медицины</w:t>
      </w:r>
    </w:p>
    <w:p w:rsidR="0010569D" w:rsidRPr="00782BC3" w:rsidRDefault="0010569D" w:rsidP="0010569D">
      <w:pPr>
        <w:jc w:val="center"/>
        <w:rPr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2261"/>
        <w:gridCol w:w="2403"/>
        <w:gridCol w:w="2954"/>
        <w:gridCol w:w="3376"/>
        <w:gridCol w:w="1409"/>
        <w:gridCol w:w="930"/>
      </w:tblGrid>
      <w:tr w:rsidR="005F0E6A" w:rsidRPr="00782BC3" w:rsidTr="006E251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Парижская Ирина Николаевна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заведующая отделом, врач клинический фармаколог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клинической фармакологии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96" w:rsidRPr="00782BC3" w:rsidRDefault="00D57496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D57496" w:rsidRPr="00782BC3" w:rsidRDefault="00D57496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96" w:rsidRPr="00782BC3" w:rsidRDefault="007549D3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16281">
              <w:rPr>
                <w:color w:val="000000"/>
                <w:sz w:val="20"/>
                <w:szCs w:val="20"/>
              </w:rPr>
              <w:t>27.07.2027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6E2517">
        <w:trPr>
          <w:trHeight w:val="5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Бесько Валентина Андреевна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– профпатолог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профпатологии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C" w:rsidRPr="00782BC3" w:rsidRDefault="004D184C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D184C" w:rsidRPr="00782BC3" w:rsidRDefault="004D184C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C" w:rsidRPr="00782BC3" w:rsidRDefault="00BB566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5F0E6A" w:rsidRPr="00782BC3" w:rsidTr="006E2517">
        <w:trPr>
          <w:trHeight w:val="54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Соколова  Ольга Сергеевна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врач-терапевт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604580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5F0E6A" w:rsidRPr="00782BC3">
              <w:rPr>
                <w:sz w:val="20"/>
                <w:szCs w:val="20"/>
                <w:lang w:eastAsia="en-US"/>
              </w:rPr>
              <w:t xml:space="preserve"> по терапии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5F0E6A" w:rsidRPr="00782BC3" w:rsidRDefault="003F0DB1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A16A68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97C8A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Шестаков Кирилл Андреевич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врач-психотерапевт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F4356B" w:rsidP="00697C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26.08.2029</w:t>
            </w:r>
          </w:p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04580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5F0E6A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Воробьева Ирина Викторовна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– терапевт, гастроэнтеролог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терапии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420BF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27.08.2029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60F46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Галкина Ольга Анатольевна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</w:t>
            </w:r>
            <w:r>
              <w:rPr>
                <w:sz w:val="20"/>
                <w:szCs w:val="20"/>
                <w:lang w:eastAsia="en-US"/>
              </w:rPr>
              <w:t>иатр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 по психиатрии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660F46" w:rsidP="00660F4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660F46" w:rsidRPr="00782BC3" w:rsidRDefault="003E1C2F" w:rsidP="00F435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</w:tbl>
    <w:p w:rsidR="0010569D" w:rsidRPr="00C04FB7" w:rsidRDefault="00A02A18" w:rsidP="00A4205F">
      <w:pPr>
        <w:jc w:val="center"/>
        <w:rPr>
          <w:b/>
        </w:rPr>
      </w:pPr>
      <w:r>
        <w:rPr>
          <w:b/>
        </w:rPr>
        <w:t>Отдел</w:t>
      </w:r>
      <w:r w:rsidR="0010569D" w:rsidRPr="00C04FB7">
        <w:rPr>
          <w:b/>
        </w:rPr>
        <w:t xml:space="preserve"> </w:t>
      </w:r>
      <w:r w:rsidR="0083415D">
        <w:rPr>
          <w:b/>
        </w:rPr>
        <w:t>кардиологии</w:t>
      </w:r>
    </w:p>
    <w:p w:rsidR="00CA4C5A" w:rsidRPr="00782BC3" w:rsidRDefault="00CA4C5A" w:rsidP="0010569D">
      <w:pPr>
        <w:jc w:val="center"/>
        <w:rPr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5F0E6A" w:rsidRPr="00782BC3" w:rsidTr="00F071A1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Хохлов Роман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31F14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02A18">
              <w:rPr>
                <w:sz w:val="20"/>
                <w:szCs w:val="20"/>
                <w:lang w:eastAsia="en-US"/>
              </w:rPr>
              <w:t>аведующий отделом</w:t>
            </w:r>
            <w:r w:rsidR="007549D3">
              <w:rPr>
                <w:sz w:val="20"/>
                <w:szCs w:val="20"/>
                <w:lang w:eastAsia="en-US"/>
              </w:rPr>
              <w:t xml:space="preserve"> </w:t>
            </w:r>
            <w:r w:rsidR="005F0E6A" w:rsidRPr="00782BC3">
              <w:rPr>
                <w:sz w:val="20"/>
                <w:szCs w:val="20"/>
                <w:lang w:eastAsia="en-US"/>
              </w:rPr>
              <w:t>, 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кардиологии,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0" w:rsidRPr="00782BC3" w:rsidRDefault="008D09A0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8D09A0" w:rsidRPr="00782BC3" w:rsidRDefault="008D09A0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0" w:rsidRPr="00782BC3" w:rsidRDefault="00BB566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Кулешова Наталия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врач-кардиолог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3" w:rsidRPr="00782BC3" w:rsidRDefault="004804F3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804F3" w:rsidRPr="00782BC3" w:rsidRDefault="004804F3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3" w:rsidRPr="00782BC3" w:rsidRDefault="0007730D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31.12.2025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Заречнова Светлана 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врач-кардиолог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кардиологии 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Киргизский государственный медицинский институт</w:t>
            </w:r>
          </w:p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1987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62BA9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Шалей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F4356B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19.04.2029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14AEF" w:rsidRPr="00782BC3" w:rsidTr="00F071A1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Ярмонова Маргарита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BD0EF5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Вторая </w:t>
            </w:r>
            <w:r w:rsidR="00245C87">
              <w:rPr>
                <w:sz w:val="20"/>
                <w:szCs w:val="20"/>
                <w:lang w:eastAsia="en-US"/>
              </w:rPr>
              <w:t>по кардиол</w:t>
            </w:r>
            <w:r>
              <w:rPr>
                <w:sz w:val="20"/>
                <w:szCs w:val="20"/>
                <w:lang w:eastAsia="en-US"/>
              </w:rPr>
              <w:t>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782BC3" w:rsidRDefault="00E14AE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 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C339D9">
            <w:pPr>
              <w:jc w:val="center"/>
              <w:rPr>
                <w:color w:val="000000"/>
                <w:sz w:val="20"/>
                <w:szCs w:val="20"/>
              </w:rPr>
            </w:pPr>
            <w:r w:rsidRPr="00A170E3">
              <w:rPr>
                <w:color w:val="000000"/>
                <w:sz w:val="20"/>
                <w:szCs w:val="20"/>
              </w:rPr>
              <w:t>06.07.2026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170E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170E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415D" w:rsidRPr="00BF24E1" w:rsidTr="0083415D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Турбина Наталия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83415D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1999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4C4FF6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24.05.2027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00055" w:rsidRPr="00BF24E1" w:rsidTr="0083415D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BF24E1" w:rsidRDefault="00000055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Ряскина Маргарита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BF24E1" w:rsidRDefault="00000055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BF24E1" w:rsidRDefault="00000055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BF24E1" w:rsidRDefault="00000055" w:rsidP="00834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ВГМА им. Н.Н. Бурденко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00055" w:rsidRDefault="00000055" w:rsidP="00000055">
            <w:pPr>
              <w:jc w:val="center"/>
              <w:rPr>
                <w:sz w:val="20"/>
                <w:szCs w:val="20"/>
              </w:rPr>
            </w:pPr>
            <w:r w:rsidRPr="00000055">
              <w:rPr>
                <w:sz w:val="20"/>
                <w:szCs w:val="20"/>
              </w:rPr>
              <w:t>02.12.2025</w:t>
            </w:r>
          </w:p>
          <w:p w:rsidR="00000055" w:rsidRPr="00BF24E1" w:rsidRDefault="00000055" w:rsidP="004C4F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BF24E1" w:rsidRDefault="00000055" w:rsidP="008341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BF24E1" w:rsidRDefault="00000055" w:rsidP="008341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3415D" w:rsidRPr="00A170E3" w:rsidTr="0083415D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6E2517" w:rsidRDefault="0083415D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Ярковая Светлана 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6E2517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6E2517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6E2517" w:rsidRDefault="0083415D" w:rsidP="004C4FF6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6E2517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08.08.2028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6E2517" w:rsidRDefault="0083415D" w:rsidP="004C4F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A170E3" w:rsidRDefault="0083415D" w:rsidP="004C4F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715064" w:rsidRDefault="00715064" w:rsidP="00A4205F">
      <w:pPr>
        <w:jc w:val="center"/>
        <w:rPr>
          <w:b/>
          <w:sz w:val="20"/>
          <w:szCs w:val="20"/>
        </w:rPr>
      </w:pPr>
    </w:p>
    <w:p w:rsidR="000A62AF" w:rsidRDefault="000A62AF" w:rsidP="00A4205F">
      <w:pPr>
        <w:jc w:val="center"/>
        <w:rPr>
          <w:b/>
          <w:sz w:val="20"/>
          <w:szCs w:val="20"/>
        </w:rPr>
      </w:pPr>
    </w:p>
    <w:p w:rsidR="00C66A60" w:rsidRPr="00C04FB7" w:rsidRDefault="00C66A60" w:rsidP="00C66A60">
      <w:pPr>
        <w:jc w:val="center"/>
        <w:rPr>
          <w:b/>
        </w:rPr>
      </w:pPr>
      <w:r w:rsidRPr="00C04FB7">
        <w:rPr>
          <w:b/>
        </w:rPr>
        <w:t xml:space="preserve">Стоматологическое отделение </w:t>
      </w:r>
    </w:p>
    <w:p w:rsidR="00C66A60" w:rsidRPr="00782BC3" w:rsidRDefault="00C66A60" w:rsidP="00C66A60">
      <w:pPr>
        <w:jc w:val="center"/>
        <w:rPr>
          <w:b/>
          <w:sz w:val="20"/>
          <w:szCs w:val="20"/>
        </w:rPr>
      </w:pPr>
    </w:p>
    <w:tbl>
      <w:tblPr>
        <w:tblStyle w:val="a5"/>
        <w:tblW w:w="15417" w:type="dxa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Добромирова Инга Александровна</w:t>
            </w:r>
          </w:p>
        </w:tc>
        <w:tc>
          <w:tcPr>
            <w:tcW w:w="2268" w:type="dxa"/>
          </w:tcPr>
          <w:p w:rsidR="004D6EB6" w:rsidRPr="00782BC3" w:rsidRDefault="00531F14" w:rsidP="004B1AF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4D6EB6" w:rsidRPr="00782BC3">
              <w:rPr>
                <w:sz w:val="20"/>
                <w:szCs w:val="20"/>
                <w:lang w:eastAsia="en-US"/>
              </w:rPr>
              <w:t>аведующий отделением, врач-стоматолог-терапевт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4B1AF2">
            <w:pPr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стоматологии терапевтической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 1996</w:t>
            </w:r>
          </w:p>
        </w:tc>
        <w:tc>
          <w:tcPr>
            <w:tcW w:w="3402" w:type="dxa"/>
          </w:tcPr>
          <w:p w:rsidR="004D6EB6" w:rsidRPr="00782BC3" w:rsidRDefault="00175516" w:rsidP="00F07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  <w:r w:rsidR="0068571C" w:rsidRPr="00782B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Федосеева Юлия Юрьевна</w:t>
            </w:r>
          </w:p>
        </w:tc>
        <w:tc>
          <w:tcPr>
            <w:tcW w:w="2268" w:type="dxa"/>
          </w:tcPr>
          <w:p w:rsidR="004D6EB6" w:rsidRPr="00782BC3" w:rsidRDefault="002759F6" w:rsidP="004B1AF2">
            <w:pPr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в</w:t>
            </w:r>
            <w:r w:rsidR="004D6EB6" w:rsidRPr="00782BC3">
              <w:rPr>
                <w:sz w:val="20"/>
                <w:szCs w:val="20"/>
                <w:lang w:eastAsia="en-US"/>
              </w:rPr>
              <w:t>рач - 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FC3A1E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</w:t>
            </w:r>
            <w:r w:rsidR="00E90BDB" w:rsidRPr="00782BC3">
              <w:rPr>
                <w:sz w:val="20"/>
                <w:szCs w:val="20"/>
              </w:rPr>
              <w:t xml:space="preserve"> 2008</w:t>
            </w:r>
          </w:p>
        </w:tc>
        <w:tc>
          <w:tcPr>
            <w:tcW w:w="3402" w:type="dxa"/>
          </w:tcPr>
          <w:p w:rsidR="004D6EB6" w:rsidRPr="00782BC3" w:rsidRDefault="00245C87" w:rsidP="00F071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25.03.2030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4E3181" w:rsidTr="00F071A1">
        <w:tc>
          <w:tcPr>
            <w:tcW w:w="2093" w:type="dxa"/>
          </w:tcPr>
          <w:p w:rsidR="004D6EB6" w:rsidRPr="00716281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Алексеев Дмитрий Вячеславович</w:t>
            </w:r>
          </w:p>
        </w:tc>
        <w:tc>
          <w:tcPr>
            <w:tcW w:w="2268" w:type="dxa"/>
          </w:tcPr>
          <w:p w:rsidR="004D6EB6" w:rsidRPr="00716281" w:rsidRDefault="004D6EB6" w:rsidP="00834B56">
            <w:pPr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врач - ортодонт</w:t>
            </w:r>
          </w:p>
        </w:tc>
        <w:tc>
          <w:tcPr>
            <w:tcW w:w="2410" w:type="dxa"/>
          </w:tcPr>
          <w:p w:rsidR="004D6EB6" w:rsidRPr="00716281" w:rsidRDefault="00231548" w:rsidP="00FC3A1E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 xml:space="preserve">Высшая </w:t>
            </w:r>
            <w:r w:rsidR="004E3181" w:rsidRPr="00716281">
              <w:rPr>
                <w:sz w:val="20"/>
                <w:szCs w:val="20"/>
              </w:rPr>
              <w:t>по ортодонтии</w:t>
            </w:r>
          </w:p>
        </w:tc>
        <w:tc>
          <w:tcPr>
            <w:tcW w:w="2976" w:type="dxa"/>
          </w:tcPr>
          <w:p w:rsidR="004D6EB6" w:rsidRPr="00716281" w:rsidRDefault="0068571C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</w:rPr>
              <w:t>ВГМА им. Н.Н. Бурденко 2002</w:t>
            </w:r>
          </w:p>
        </w:tc>
        <w:tc>
          <w:tcPr>
            <w:tcW w:w="3402" w:type="dxa"/>
          </w:tcPr>
          <w:p w:rsidR="004D6EB6" w:rsidRPr="00716281" w:rsidRDefault="0068571C" w:rsidP="00F071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</w:rPr>
              <w:t>20.11.202</w:t>
            </w:r>
            <w:r w:rsidR="00F4356B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D6EB6" w:rsidRPr="00716281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16281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Куно Евгений Андреевич</w:t>
            </w:r>
          </w:p>
        </w:tc>
        <w:tc>
          <w:tcPr>
            <w:tcW w:w="2268" w:type="dxa"/>
          </w:tcPr>
          <w:p w:rsidR="004D6EB6" w:rsidRPr="00782BC3" w:rsidRDefault="004D6EB6" w:rsidP="00834B56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FC3A1E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>ВГМА им. Н.Н. Бурденко</w:t>
            </w:r>
            <w:r w:rsidR="00E90BDB" w:rsidRPr="00782BC3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3402" w:type="dxa"/>
          </w:tcPr>
          <w:p w:rsidR="004D6EB6" w:rsidRPr="00782BC3" w:rsidRDefault="00000055" w:rsidP="004957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22.11.2027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EF0AB9" w:rsidRPr="00782BC3" w:rsidTr="00F071A1">
        <w:tc>
          <w:tcPr>
            <w:tcW w:w="2093" w:type="dxa"/>
          </w:tcPr>
          <w:p w:rsidR="00EF0AB9" w:rsidRPr="00092417" w:rsidRDefault="00EF0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Филатов Артем Сергеевич</w:t>
            </w:r>
          </w:p>
        </w:tc>
        <w:tc>
          <w:tcPr>
            <w:tcW w:w="2268" w:type="dxa"/>
          </w:tcPr>
          <w:p w:rsidR="00EF0AB9" w:rsidRPr="0099053E" w:rsidRDefault="00EF0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2410" w:type="dxa"/>
          </w:tcPr>
          <w:p w:rsidR="00EF0AB9" w:rsidRDefault="00EF0AB9">
            <w:r>
              <w:t>-</w:t>
            </w:r>
          </w:p>
        </w:tc>
        <w:tc>
          <w:tcPr>
            <w:tcW w:w="2976" w:type="dxa"/>
          </w:tcPr>
          <w:p w:rsidR="00EF0AB9" w:rsidRPr="00067DBB" w:rsidRDefault="00956CBA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ВГМУ им. Н.Н.Бурденко 2019</w:t>
            </w:r>
          </w:p>
        </w:tc>
        <w:tc>
          <w:tcPr>
            <w:tcW w:w="3402" w:type="dxa"/>
          </w:tcPr>
          <w:p w:rsidR="00EF0AB9" w:rsidRPr="00067DBB" w:rsidRDefault="00956CBA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15.07.202</w:t>
            </w:r>
            <w:r w:rsidR="00F4356B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EF0AB9" w:rsidRDefault="00956CBA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B9" w:rsidRDefault="00956CBA" w:rsidP="00A170E3">
            <w:r>
              <w:t>+</w:t>
            </w:r>
          </w:p>
        </w:tc>
      </w:tr>
      <w:tr w:rsidR="00067DBB" w:rsidRPr="00782BC3" w:rsidTr="00F071A1">
        <w:tc>
          <w:tcPr>
            <w:tcW w:w="2093" w:type="dxa"/>
          </w:tcPr>
          <w:p w:rsidR="00067DBB" w:rsidRDefault="0006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Несмеянов Артем Александрович</w:t>
            </w:r>
          </w:p>
        </w:tc>
        <w:tc>
          <w:tcPr>
            <w:tcW w:w="2268" w:type="dxa"/>
          </w:tcPr>
          <w:p w:rsidR="00067DBB" w:rsidRDefault="0006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2410" w:type="dxa"/>
          </w:tcPr>
          <w:p w:rsidR="00067DBB" w:rsidRDefault="00A73A74">
            <w:r>
              <w:t>-</w:t>
            </w:r>
          </w:p>
        </w:tc>
        <w:tc>
          <w:tcPr>
            <w:tcW w:w="2976" w:type="dxa"/>
          </w:tcPr>
          <w:p w:rsidR="00067DBB" w:rsidRPr="00067DBB" w:rsidRDefault="00067DBB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</w:tcPr>
          <w:p w:rsidR="00067DBB" w:rsidRPr="00067DBB" w:rsidRDefault="00067DBB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15.07.2026</w:t>
            </w:r>
          </w:p>
        </w:tc>
        <w:tc>
          <w:tcPr>
            <w:tcW w:w="1418" w:type="dxa"/>
          </w:tcPr>
          <w:p w:rsidR="00067DBB" w:rsidRDefault="00067DBB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7DBB" w:rsidRDefault="00067DBB" w:rsidP="00A170E3">
            <w:r>
              <w:t>+</w:t>
            </w:r>
          </w:p>
        </w:tc>
      </w:tr>
      <w:tr w:rsidR="00764F61" w:rsidRPr="00782BC3" w:rsidTr="00F071A1">
        <w:tc>
          <w:tcPr>
            <w:tcW w:w="2093" w:type="dxa"/>
          </w:tcPr>
          <w:p w:rsidR="00764F61" w:rsidRPr="00BF24E1" w:rsidRDefault="00764F61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Кухта Ольга Константиновна</w:t>
            </w:r>
          </w:p>
        </w:tc>
        <w:tc>
          <w:tcPr>
            <w:tcW w:w="2268" w:type="dxa"/>
          </w:tcPr>
          <w:p w:rsidR="00764F61" w:rsidRPr="00BF24E1" w:rsidRDefault="00A73A74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Врач-стоматолог-ортопед</w:t>
            </w:r>
          </w:p>
        </w:tc>
        <w:tc>
          <w:tcPr>
            <w:tcW w:w="2410" w:type="dxa"/>
          </w:tcPr>
          <w:p w:rsidR="00764F61" w:rsidRPr="00BF24E1" w:rsidRDefault="00A73A74">
            <w:r w:rsidRPr="00BF24E1">
              <w:t>-</w:t>
            </w:r>
          </w:p>
        </w:tc>
        <w:tc>
          <w:tcPr>
            <w:tcW w:w="2976" w:type="dxa"/>
          </w:tcPr>
          <w:p w:rsidR="00764F61" w:rsidRPr="00BF24E1" w:rsidRDefault="00A73A74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2011</w:t>
            </w:r>
          </w:p>
        </w:tc>
        <w:tc>
          <w:tcPr>
            <w:tcW w:w="3402" w:type="dxa"/>
          </w:tcPr>
          <w:p w:rsidR="00764F61" w:rsidRPr="00BF24E1" w:rsidRDefault="00A73A74" w:rsidP="00092417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11.02.20</w:t>
            </w:r>
            <w:r w:rsidR="00F4356B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64F61" w:rsidRDefault="00764F61" w:rsidP="00A170E3">
            <w:pPr>
              <w:jc w:val="center"/>
            </w:pPr>
          </w:p>
        </w:tc>
        <w:tc>
          <w:tcPr>
            <w:tcW w:w="850" w:type="dxa"/>
          </w:tcPr>
          <w:p w:rsidR="00764F61" w:rsidRDefault="00764F61" w:rsidP="00A170E3"/>
        </w:tc>
      </w:tr>
      <w:tr w:rsidR="009D4F9A" w:rsidRPr="00782BC3" w:rsidTr="002552C3">
        <w:trPr>
          <w:trHeight w:val="513"/>
        </w:trPr>
        <w:tc>
          <w:tcPr>
            <w:tcW w:w="2093" w:type="dxa"/>
          </w:tcPr>
          <w:p w:rsidR="009D4F9A" w:rsidRPr="00BF24E1" w:rsidRDefault="009D4F9A" w:rsidP="009D4F9A">
            <w:pPr>
              <w:rPr>
                <w:sz w:val="20"/>
                <w:szCs w:val="20"/>
              </w:rPr>
            </w:pPr>
            <w:r w:rsidRPr="009D4F9A">
              <w:rPr>
                <w:sz w:val="20"/>
                <w:szCs w:val="20"/>
              </w:rPr>
              <w:t xml:space="preserve">Алиев Нахид Тофик-оглы </w:t>
            </w:r>
          </w:p>
        </w:tc>
        <w:tc>
          <w:tcPr>
            <w:tcW w:w="2268" w:type="dxa"/>
          </w:tcPr>
          <w:p w:rsidR="009D4F9A" w:rsidRPr="00BF24E1" w:rsidRDefault="009D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Врач-стоматолог-хирург</w:t>
            </w:r>
          </w:p>
        </w:tc>
        <w:tc>
          <w:tcPr>
            <w:tcW w:w="2410" w:type="dxa"/>
          </w:tcPr>
          <w:p w:rsidR="009D4F9A" w:rsidRPr="00BF24E1" w:rsidRDefault="009D4F9A">
            <w:r>
              <w:t>-</w:t>
            </w:r>
          </w:p>
        </w:tc>
        <w:tc>
          <w:tcPr>
            <w:tcW w:w="2976" w:type="dxa"/>
          </w:tcPr>
          <w:p w:rsidR="009D4F9A" w:rsidRPr="00BF24E1" w:rsidRDefault="009D4F9A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D4F9A" w:rsidRPr="00BF24E1" w:rsidRDefault="00C243BA" w:rsidP="0009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  <w:r w:rsidR="009D4F9A" w:rsidRPr="00BF24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</w:t>
            </w:r>
            <w:r w:rsidR="00F4356B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D4F9A" w:rsidRDefault="009D4F9A" w:rsidP="00A170E3">
            <w:pPr>
              <w:jc w:val="center"/>
            </w:pPr>
          </w:p>
        </w:tc>
        <w:tc>
          <w:tcPr>
            <w:tcW w:w="850" w:type="dxa"/>
          </w:tcPr>
          <w:p w:rsidR="009D4F9A" w:rsidRDefault="009D4F9A" w:rsidP="00A170E3"/>
        </w:tc>
      </w:tr>
      <w:tr w:rsidR="00D368C6" w:rsidRPr="00782BC3" w:rsidTr="00F071A1">
        <w:tc>
          <w:tcPr>
            <w:tcW w:w="2093" w:type="dxa"/>
          </w:tcPr>
          <w:p w:rsidR="00D368C6" w:rsidRPr="009D4F9A" w:rsidRDefault="00D368C6" w:rsidP="009D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Гусейнов Рошад Ровшан Оглы</w:t>
            </w:r>
          </w:p>
        </w:tc>
        <w:tc>
          <w:tcPr>
            <w:tcW w:w="2268" w:type="dxa"/>
          </w:tcPr>
          <w:p w:rsidR="00D368C6" w:rsidRPr="00BF24E1" w:rsidRDefault="00D368C6" w:rsidP="00D5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Врач-стоматолог-хирург</w:t>
            </w:r>
          </w:p>
        </w:tc>
        <w:tc>
          <w:tcPr>
            <w:tcW w:w="2410" w:type="dxa"/>
          </w:tcPr>
          <w:p w:rsidR="00D368C6" w:rsidRPr="00BF24E1" w:rsidRDefault="00D368C6" w:rsidP="00D56DD3">
            <w:r>
              <w:t>-</w:t>
            </w:r>
          </w:p>
        </w:tc>
        <w:tc>
          <w:tcPr>
            <w:tcW w:w="2976" w:type="dxa"/>
          </w:tcPr>
          <w:p w:rsidR="00D368C6" w:rsidRPr="00BF24E1" w:rsidRDefault="00D368C6" w:rsidP="00D5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ВГМУ им. Н.Н. Бурденко 2022</w:t>
            </w:r>
          </w:p>
        </w:tc>
        <w:tc>
          <w:tcPr>
            <w:tcW w:w="3402" w:type="dxa"/>
          </w:tcPr>
          <w:p w:rsidR="00D368C6" w:rsidRPr="00BF24E1" w:rsidRDefault="00D368C6" w:rsidP="00D36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</w:t>
            </w:r>
            <w:r w:rsidRPr="00BF24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029</w:t>
            </w:r>
          </w:p>
        </w:tc>
        <w:tc>
          <w:tcPr>
            <w:tcW w:w="1418" w:type="dxa"/>
          </w:tcPr>
          <w:p w:rsidR="00D368C6" w:rsidRDefault="00D368C6" w:rsidP="00A170E3">
            <w:pPr>
              <w:jc w:val="center"/>
            </w:pPr>
          </w:p>
        </w:tc>
        <w:tc>
          <w:tcPr>
            <w:tcW w:w="850" w:type="dxa"/>
          </w:tcPr>
          <w:p w:rsidR="00D368C6" w:rsidRDefault="00D368C6" w:rsidP="00A170E3"/>
        </w:tc>
      </w:tr>
      <w:tr w:rsidR="005267E3" w:rsidRPr="00782BC3" w:rsidTr="00F071A1">
        <w:tc>
          <w:tcPr>
            <w:tcW w:w="2093" w:type="dxa"/>
          </w:tcPr>
          <w:p w:rsidR="005267E3" w:rsidRDefault="002552C3" w:rsidP="009D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Струкова Ольга Александровна</w:t>
            </w:r>
          </w:p>
        </w:tc>
        <w:tc>
          <w:tcPr>
            <w:tcW w:w="2268" w:type="dxa"/>
          </w:tcPr>
          <w:p w:rsidR="005267E3" w:rsidRDefault="002552C3" w:rsidP="00D56DD3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стоматолог-терапевт</w:t>
            </w:r>
          </w:p>
        </w:tc>
        <w:tc>
          <w:tcPr>
            <w:tcW w:w="2410" w:type="dxa"/>
          </w:tcPr>
          <w:p w:rsidR="005267E3" w:rsidRDefault="00355047" w:rsidP="00D56DD3">
            <w:r>
              <w:t>Высшая по стоматологии терапевтической</w:t>
            </w:r>
          </w:p>
        </w:tc>
        <w:tc>
          <w:tcPr>
            <w:tcW w:w="2976" w:type="dxa"/>
          </w:tcPr>
          <w:p w:rsidR="005267E3" w:rsidRDefault="002552C3" w:rsidP="00D5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ВГМУ им. Н.Н. Бурденко </w:t>
            </w:r>
            <w:r w:rsidR="00355047">
              <w:rPr>
                <w:sz w:val="20"/>
                <w:szCs w:val="20"/>
              </w:rPr>
              <w:t>1997</w:t>
            </w:r>
          </w:p>
        </w:tc>
        <w:tc>
          <w:tcPr>
            <w:tcW w:w="3402" w:type="dxa"/>
          </w:tcPr>
          <w:p w:rsidR="005267E3" w:rsidRDefault="00355047" w:rsidP="00D36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</w:t>
            </w:r>
            <w:r w:rsidR="002552C3">
              <w:rPr>
                <w:sz w:val="20"/>
                <w:szCs w:val="20"/>
              </w:rPr>
              <w:t>.</w:t>
            </w:r>
            <w:r w:rsidR="002552C3" w:rsidRPr="00BF24E1">
              <w:rPr>
                <w:sz w:val="20"/>
                <w:szCs w:val="20"/>
              </w:rPr>
              <w:t>2</w:t>
            </w:r>
            <w:r w:rsidR="002552C3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267E3" w:rsidRDefault="005267E3" w:rsidP="00A170E3">
            <w:pPr>
              <w:jc w:val="center"/>
            </w:pPr>
          </w:p>
        </w:tc>
        <w:tc>
          <w:tcPr>
            <w:tcW w:w="850" w:type="dxa"/>
          </w:tcPr>
          <w:p w:rsidR="005267E3" w:rsidRDefault="005267E3" w:rsidP="00A170E3"/>
        </w:tc>
      </w:tr>
    </w:tbl>
    <w:p w:rsidR="00D070DF" w:rsidRPr="00782BC3" w:rsidRDefault="00D070DF" w:rsidP="00385C2E">
      <w:pPr>
        <w:rPr>
          <w:b/>
          <w:sz w:val="20"/>
          <w:szCs w:val="20"/>
        </w:rPr>
      </w:pPr>
    </w:p>
    <w:p w:rsidR="00442131" w:rsidRPr="00BF24E1" w:rsidRDefault="00442131" w:rsidP="00442131">
      <w:pPr>
        <w:rPr>
          <w:b/>
          <w:sz w:val="20"/>
          <w:szCs w:val="20"/>
        </w:rPr>
      </w:pPr>
    </w:p>
    <w:p w:rsidR="006A1459" w:rsidRPr="00BF24E1" w:rsidRDefault="006A1459" w:rsidP="00E00AFA">
      <w:pPr>
        <w:jc w:val="center"/>
        <w:rPr>
          <w:b/>
          <w:sz w:val="20"/>
          <w:szCs w:val="20"/>
        </w:rPr>
      </w:pPr>
    </w:p>
    <w:p w:rsidR="00B705F3" w:rsidRPr="00BF24E1" w:rsidRDefault="00231548" w:rsidP="00E00AFA">
      <w:pPr>
        <w:jc w:val="center"/>
        <w:rPr>
          <w:b/>
        </w:rPr>
      </w:pPr>
      <w:r w:rsidRPr="00BF24E1">
        <w:rPr>
          <w:b/>
        </w:rPr>
        <w:t>Маммологическое отделение</w:t>
      </w:r>
    </w:p>
    <w:p w:rsidR="00B705F3" w:rsidRPr="00BF24E1" w:rsidRDefault="00B705F3" w:rsidP="00E00AFA">
      <w:pPr>
        <w:jc w:val="center"/>
        <w:rPr>
          <w:b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Крутов Никита Сергеевич</w:t>
            </w:r>
          </w:p>
        </w:tc>
        <w:tc>
          <w:tcPr>
            <w:tcW w:w="2268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2410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ВГМУ им. Н.Н. Бурденко 2016</w:t>
            </w:r>
          </w:p>
        </w:tc>
        <w:tc>
          <w:tcPr>
            <w:tcW w:w="3402" w:type="dxa"/>
          </w:tcPr>
          <w:p w:rsidR="00B705F3" w:rsidRPr="00BF24E1" w:rsidRDefault="00103E8F" w:rsidP="00CC1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</w:t>
            </w:r>
            <w:r w:rsidR="00540E72" w:rsidRPr="00BF24E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Сенькина Милана Павловна</w:t>
            </w:r>
          </w:p>
        </w:tc>
        <w:tc>
          <w:tcPr>
            <w:tcW w:w="2268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Врач-онколог</w:t>
            </w:r>
          </w:p>
        </w:tc>
        <w:tc>
          <w:tcPr>
            <w:tcW w:w="2410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1996</w:t>
            </w:r>
          </w:p>
        </w:tc>
        <w:tc>
          <w:tcPr>
            <w:tcW w:w="3402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03.11.202</w:t>
            </w:r>
            <w:r w:rsidR="003E1C2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Ежов Сергей Викторович</w:t>
            </w:r>
          </w:p>
        </w:tc>
        <w:tc>
          <w:tcPr>
            <w:tcW w:w="2268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Врач-онколог</w:t>
            </w:r>
          </w:p>
        </w:tc>
        <w:tc>
          <w:tcPr>
            <w:tcW w:w="2410" w:type="dxa"/>
          </w:tcPr>
          <w:p w:rsidR="00B705F3" w:rsidRPr="00BF24E1" w:rsidRDefault="00355047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онкологии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Курский государственный медицинский университет 2007</w:t>
            </w:r>
          </w:p>
        </w:tc>
        <w:tc>
          <w:tcPr>
            <w:tcW w:w="3402" w:type="dxa"/>
          </w:tcPr>
          <w:p w:rsidR="00B705F3" w:rsidRPr="00BF24E1" w:rsidRDefault="00420BFE" w:rsidP="00CC1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  <w:r w:rsidR="00540E72" w:rsidRPr="00BF24E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8F7BC0" w:rsidRPr="00BF24E1" w:rsidTr="001F0F40">
        <w:tc>
          <w:tcPr>
            <w:tcW w:w="2093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Качурина Алла Никитична</w:t>
            </w:r>
          </w:p>
        </w:tc>
        <w:tc>
          <w:tcPr>
            <w:tcW w:w="2268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7BC0" w:rsidRPr="00BF24E1" w:rsidRDefault="008F7BC0" w:rsidP="008F7BC0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онкологии</w:t>
            </w:r>
          </w:p>
        </w:tc>
        <w:tc>
          <w:tcPr>
            <w:tcW w:w="2976" w:type="dxa"/>
            <w:vAlign w:val="center"/>
          </w:tcPr>
          <w:p w:rsidR="008F7BC0" w:rsidRPr="00BF24E1" w:rsidRDefault="008F7BC0" w:rsidP="008F7BC0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8F7BC0" w:rsidRPr="00BF24E1" w:rsidRDefault="008F7BC0" w:rsidP="00355047">
            <w:pPr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402" w:type="dxa"/>
            <w:vAlign w:val="center"/>
          </w:tcPr>
          <w:p w:rsidR="008F7BC0" w:rsidRPr="00BF24E1" w:rsidRDefault="00420BFE" w:rsidP="008F7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26.12.2028</w:t>
            </w:r>
          </w:p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F7BC0" w:rsidRPr="00BF24E1" w:rsidTr="001F0F40">
        <w:tc>
          <w:tcPr>
            <w:tcW w:w="2093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Пышкина Ирина Николаевна</w:t>
            </w:r>
          </w:p>
        </w:tc>
        <w:tc>
          <w:tcPr>
            <w:tcW w:w="2268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7BC0" w:rsidRPr="00BF24E1" w:rsidRDefault="008F7BC0" w:rsidP="008F7BC0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онкологии</w:t>
            </w:r>
          </w:p>
        </w:tc>
        <w:tc>
          <w:tcPr>
            <w:tcW w:w="2976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ВГМИ им. Н.Н. Бурденко 1985</w:t>
            </w:r>
          </w:p>
        </w:tc>
        <w:tc>
          <w:tcPr>
            <w:tcW w:w="3402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             28.02.2027</w:t>
            </w:r>
          </w:p>
        </w:tc>
        <w:tc>
          <w:tcPr>
            <w:tcW w:w="1418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415D" w:rsidRPr="003C0777" w:rsidTr="001F0F40">
        <w:tc>
          <w:tcPr>
            <w:tcW w:w="2093" w:type="dxa"/>
          </w:tcPr>
          <w:p w:rsidR="0083415D" w:rsidRPr="006E2517" w:rsidRDefault="0083415D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Глущенко Кристина Сергеевна</w:t>
            </w:r>
          </w:p>
        </w:tc>
        <w:tc>
          <w:tcPr>
            <w:tcW w:w="2268" w:type="dxa"/>
          </w:tcPr>
          <w:p w:rsidR="0083415D" w:rsidRPr="006E2517" w:rsidRDefault="008F05C5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3415D" w:rsidRPr="006E2517" w:rsidRDefault="0083415D" w:rsidP="0083415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83415D" w:rsidRPr="006E2517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ВГМУ им. Н.Н. Бурденко 2009</w:t>
            </w:r>
          </w:p>
        </w:tc>
        <w:tc>
          <w:tcPr>
            <w:tcW w:w="3402" w:type="dxa"/>
            <w:vAlign w:val="center"/>
          </w:tcPr>
          <w:p w:rsidR="0083415D" w:rsidRPr="006E2517" w:rsidRDefault="00420BFE" w:rsidP="00834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28.07.2028</w:t>
            </w:r>
          </w:p>
        </w:tc>
        <w:tc>
          <w:tcPr>
            <w:tcW w:w="1418" w:type="dxa"/>
            <w:vAlign w:val="center"/>
          </w:tcPr>
          <w:p w:rsidR="0083415D" w:rsidRPr="006E2517" w:rsidRDefault="0083415D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3415D" w:rsidRPr="008F05C5" w:rsidRDefault="0083415D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F05C5" w:rsidRPr="003C0777" w:rsidTr="001F0F40">
        <w:tc>
          <w:tcPr>
            <w:tcW w:w="2093" w:type="dxa"/>
          </w:tcPr>
          <w:p w:rsidR="008F05C5" w:rsidRPr="006E2517" w:rsidRDefault="008F05C5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Таможникова Инна Сергеевна</w:t>
            </w:r>
          </w:p>
        </w:tc>
        <w:tc>
          <w:tcPr>
            <w:tcW w:w="2268" w:type="dxa"/>
          </w:tcPr>
          <w:p w:rsidR="008F05C5" w:rsidRPr="006E2517" w:rsidRDefault="008F05C5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05C5" w:rsidRPr="006E2517" w:rsidRDefault="008F05C5" w:rsidP="0083415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8F05C5" w:rsidRPr="006E2517" w:rsidRDefault="008F05C5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ВГМУ им. Н.Н. Бурденко 20</w:t>
            </w:r>
            <w:r w:rsidR="00103E8F" w:rsidRPr="006E25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:rsidR="008F05C5" w:rsidRPr="006E2517" w:rsidRDefault="00420BFE" w:rsidP="00834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25.06</w:t>
            </w:r>
            <w:r w:rsidR="00103E8F" w:rsidRPr="006E2517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8F05C5" w:rsidRPr="006E2517" w:rsidRDefault="008F05C5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05C5" w:rsidRPr="008F05C5" w:rsidRDefault="008F05C5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03E8F" w:rsidRPr="003C0777" w:rsidTr="001F0F40">
        <w:tc>
          <w:tcPr>
            <w:tcW w:w="2093" w:type="dxa"/>
          </w:tcPr>
          <w:p w:rsidR="00103E8F" w:rsidRPr="006E2517" w:rsidRDefault="00103E8F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Сычева Наталья Валентиновна</w:t>
            </w:r>
          </w:p>
        </w:tc>
        <w:tc>
          <w:tcPr>
            <w:tcW w:w="2268" w:type="dxa"/>
          </w:tcPr>
          <w:p w:rsidR="00103E8F" w:rsidRPr="006E2517" w:rsidRDefault="00103E8F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 УЗД</w:t>
            </w:r>
          </w:p>
        </w:tc>
        <w:tc>
          <w:tcPr>
            <w:tcW w:w="2410" w:type="dxa"/>
          </w:tcPr>
          <w:p w:rsidR="00103E8F" w:rsidRPr="006E2517" w:rsidRDefault="00103E8F" w:rsidP="0083415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103E8F" w:rsidRPr="006E2517" w:rsidRDefault="00103E8F" w:rsidP="00103E8F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103E8F" w:rsidRPr="006E2517" w:rsidRDefault="00103E8F" w:rsidP="00355047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402" w:type="dxa"/>
            <w:vAlign w:val="center"/>
          </w:tcPr>
          <w:p w:rsidR="00103E8F" w:rsidRPr="006E2517" w:rsidRDefault="00103E8F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22.11.2026</w:t>
            </w:r>
          </w:p>
        </w:tc>
        <w:tc>
          <w:tcPr>
            <w:tcW w:w="1418" w:type="dxa"/>
            <w:vAlign w:val="center"/>
          </w:tcPr>
          <w:p w:rsidR="00103E8F" w:rsidRPr="006E2517" w:rsidRDefault="00103E8F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103E8F" w:rsidRPr="008F05C5" w:rsidRDefault="00103E8F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B705F3" w:rsidRDefault="00B705F3" w:rsidP="00B705F3">
      <w:pPr>
        <w:jc w:val="center"/>
        <w:rPr>
          <w:b/>
          <w:sz w:val="20"/>
          <w:szCs w:val="20"/>
        </w:rPr>
      </w:pPr>
    </w:p>
    <w:p w:rsidR="00B705F3" w:rsidRPr="00B705F3" w:rsidRDefault="00B705F3" w:rsidP="00E00AFA">
      <w:pPr>
        <w:jc w:val="center"/>
        <w:rPr>
          <w:b/>
        </w:rPr>
      </w:pPr>
    </w:p>
    <w:sectPr w:rsidR="00B705F3" w:rsidRPr="00B705F3" w:rsidSect="00D070DF">
      <w:pgSz w:w="16838" w:h="11906" w:orient="landscape"/>
      <w:pgMar w:top="1701" w:right="567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6E" w:rsidRDefault="001A0E6E" w:rsidP="00960223">
      <w:r>
        <w:separator/>
      </w:r>
    </w:p>
  </w:endnote>
  <w:endnote w:type="continuationSeparator" w:id="0">
    <w:p w:rsidR="001A0E6E" w:rsidRDefault="001A0E6E" w:rsidP="00960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6E" w:rsidRDefault="001A0E6E" w:rsidP="00960223">
      <w:r>
        <w:separator/>
      </w:r>
    </w:p>
  </w:footnote>
  <w:footnote w:type="continuationSeparator" w:id="0">
    <w:p w:rsidR="001A0E6E" w:rsidRDefault="001A0E6E" w:rsidP="00960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69D"/>
    <w:rsid w:val="00000055"/>
    <w:rsid w:val="0000275A"/>
    <w:rsid w:val="00003D10"/>
    <w:rsid w:val="000075FB"/>
    <w:rsid w:val="00011E9E"/>
    <w:rsid w:val="00012A86"/>
    <w:rsid w:val="000251DC"/>
    <w:rsid w:val="000253C7"/>
    <w:rsid w:val="000275D9"/>
    <w:rsid w:val="00027ECF"/>
    <w:rsid w:val="00036159"/>
    <w:rsid w:val="00041ACC"/>
    <w:rsid w:val="00042AC0"/>
    <w:rsid w:val="00043D30"/>
    <w:rsid w:val="00047AA9"/>
    <w:rsid w:val="000548A1"/>
    <w:rsid w:val="00067DBB"/>
    <w:rsid w:val="00074CB0"/>
    <w:rsid w:val="0007730D"/>
    <w:rsid w:val="00081134"/>
    <w:rsid w:val="00082FC0"/>
    <w:rsid w:val="00092417"/>
    <w:rsid w:val="000A1387"/>
    <w:rsid w:val="000A5AD4"/>
    <w:rsid w:val="000A62AF"/>
    <w:rsid w:val="000B449A"/>
    <w:rsid w:val="000C0DC8"/>
    <w:rsid w:val="000D1E2D"/>
    <w:rsid w:val="000E41A4"/>
    <w:rsid w:val="000E6F49"/>
    <w:rsid w:val="000F4E4C"/>
    <w:rsid w:val="00101842"/>
    <w:rsid w:val="00103E8F"/>
    <w:rsid w:val="001045DE"/>
    <w:rsid w:val="0010569D"/>
    <w:rsid w:val="001119B8"/>
    <w:rsid w:val="001128A0"/>
    <w:rsid w:val="00114025"/>
    <w:rsid w:val="0012302C"/>
    <w:rsid w:val="00124FD5"/>
    <w:rsid w:val="0012620D"/>
    <w:rsid w:val="001359C7"/>
    <w:rsid w:val="001407CC"/>
    <w:rsid w:val="001419EA"/>
    <w:rsid w:val="00142B4F"/>
    <w:rsid w:val="001466FD"/>
    <w:rsid w:val="00146DDB"/>
    <w:rsid w:val="00150D82"/>
    <w:rsid w:val="00153E0B"/>
    <w:rsid w:val="00154D2D"/>
    <w:rsid w:val="00156742"/>
    <w:rsid w:val="00157078"/>
    <w:rsid w:val="00160761"/>
    <w:rsid w:val="00161C2B"/>
    <w:rsid w:val="00166923"/>
    <w:rsid w:val="00170507"/>
    <w:rsid w:val="00175516"/>
    <w:rsid w:val="00185834"/>
    <w:rsid w:val="001943F9"/>
    <w:rsid w:val="001A0E6E"/>
    <w:rsid w:val="001A603B"/>
    <w:rsid w:val="001B08D5"/>
    <w:rsid w:val="001B0F6A"/>
    <w:rsid w:val="001B165B"/>
    <w:rsid w:val="001B1AC4"/>
    <w:rsid w:val="001B3F4F"/>
    <w:rsid w:val="001B5FDB"/>
    <w:rsid w:val="001B68C0"/>
    <w:rsid w:val="001C0437"/>
    <w:rsid w:val="001C2EBA"/>
    <w:rsid w:val="001C3524"/>
    <w:rsid w:val="001D7E51"/>
    <w:rsid w:val="001E115F"/>
    <w:rsid w:val="001E42FC"/>
    <w:rsid w:val="001E5530"/>
    <w:rsid w:val="001E59CE"/>
    <w:rsid w:val="001F0F40"/>
    <w:rsid w:val="001F1216"/>
    <w:rsid w:val="001F450D"/>
    <w:rsid w:val="001F59C0"/>
    <w:rsid w:val="001F5DE4"/>
    <w:rsid w:val="001F70A4"/>
    <w:rsid w:val="002013B2"/>
    <w:rsid w:val="00205EE2"/>
    <w:rsid w:val="0020608E"/>
    <w:rsid w:val="00206647"/>
    <w:rsid w:val="00210671"/>
    <w:rsid w:val="00213A7D"/>
    <w:rsid w:val="0022090E"/>
    <w:rsid w:val="00227185"/>
    <w:rsid w:val="00231548"/>
    <w:rsid w:val="0023412D"/>
    <w:rsid w:val="002346FB"/>
    <w:rsid w:val="00235889"/>
    <w:rsid w:val="00240606"/>
    <w:rsid w:val="00245C87"/>
    <w:rsid w:val="002473F9"/>
    <w:rsid w:val="00253B69"/>
    <w:rsid w:val="002552C3"/>
    <w:rsid w:val="00262C00"/>
    <w:rsid w:val="00263330"/>
    <w:rsid w:val="00265659"/>
    <w:rsid w:val="0026671E"/>
    <w:rsid w:val="00270771"/>
    <w:rsid w:val="0027336B"/>
    <w:rsid w:val="002759F6"/>
    <w:rsid w:val="0027760F"/>
    <w:rsid w:val="00280F73"/>
    <w:rsid w:val="00280FF2"/>
    <w:rsid w:val="002825EB"/>
    <w:rsid w:val="0029117B"/>
    <w:rsid w:val="002A6AA5"/>
    <w:rsid w:val="002B640E"/>
    <w:rsid w:val="002B6DC5"/>
    <w:rsid w:val="002C0526"/>
    <w:rsid w:val="002C2290"/>
    <w:rsid w:val="002C2EBE"/>
    <w:rsid w:val="002D4B3E"/>
    <w:rsid w:val="002D6DA6"/>
    <w:rsid w:val="002D7129"/>
    <w:rsid w:val="002D772A"/>
    <w:rsid w:val="002D7D5F"/>
    <w:rsid w:val="002E2643"/>
    <w:rsid w:val="002F258E"/>
    <w:rsid w:val="0031113C"/>
    <w:rsid w:val="00311B79"/>
    <w:rsid w:val="00314935"/>
    <w:rsid w:val="003152EE"/>
    <w:rsid w:val="00321A3D"/>
    <w:rsid w:val="003223AF"/>
    <w:rsid w:val="0032348A"/>
    <w:rsid w:val="00324B1C"/>
    <w:rsid w:val="00326BE0"/>
    <w:rsid w:val="00336302"/>
    <w:rsid w:val="0034776F"/>
    <w:rsid w:val="003542AC"/>
    <w:rsid w:val="00355047"/>
    <w:rsid w:val="00355AE7"/>
    <w:rsid w:val="00361D43"/>
    <w:rsid w:val="003721FD"/>
    <w:rsid w:val="0038254A"/>
    <w:rsid w:val="00385B8C"/>
    <w:rsid w:val="00385C2E"/>
    <w:rsid w:val="00395404"/>
    <w:rsid w:val="003A46E6"/>
    <w:rsid w:val="003A751C"/>
    <w:rsid w:val="003B181A"/>
    <w:rsid w:val="003B439E"/>
    <w:rsid w:val="003B4DA9"/>
    <w:rsid w:val="003B6790"/>
    <w:rsid w:val="003B7F8E"/>
    <w:rsid w:val="003C0777"/>
    <w:rsid w:val="003D1FB7"/>
    <w:rsid w:val="003D340D"/>
    <w:rsid w:val="003D4560"/>
    <w:rsid w:val="003D579C"/>
    <w:rsid w:val="003E1744"/>
    <w:rsid w:val="003E1C2F"/>
    <w:rsid w:val="003E2326"/>
    <w:rsid w:val="003E40FF"/>
    <w:rsid w:val="003E45D1"/>
    <w:rsid w:val="003E4E65"/>
    <w:rsid w:val="003F0DB1"/>
    <w:rsid w:val="004034B4"/>
    <w:rsid w:val="00403992"/>
    <w:rsid w:val="00403C08"/>
    <w:rsid w:val="004113DD"/>
    <w:rsid w:val="00414C76"/>
    <w:rsid w:val="0041553F"/>
    <w:rsid w:val="0041732D"/>
    <w:rsid w:val="00417B00"/>
    <w:rsid w:val="00420BFE"/>
    <w:rsid w:val="00422942"/>
    <w:rsid w:val="00427057"/>
    <w:rsid w:val="004352C8"/>
    <w:rsid w:val="00435DC3"/>
    <w:rsid w:val="00441D1D"/>
    <w:rsid w:val="00442131"/>
    <w:rsid w:val="00442AA1"/>
    <w:rsid w:val="0044405A"/>
    <w:rsid w:val="0044491A"/>
    <w:rsid w:val="00446808"/>
    <w:rsid w:val="00447473"/>
    <w:rsid w:val="0044770F"/>
    <w:rsid w:val="00451769"/>
    <w:rsid w:val="00451885"/>
    <w:rsid w:val="00460949"/>
    <w:rsid w:val="00462BA9"/>
    <w:rsid w:val="00464B8B"/>
    <w:rsid w:val="00466DF3"/>
    <w:rsid w:val="00471A9E"/>
    <w:rsid w:val="00471E65"/>
    <w:rsid w:val="00474E1A"/>
    <w:rsid w:val="00475E87"/>
    <w:rsid w:val="004804F3"/>
    <w:rsid w:val="00485324"/>
    <w:rsid w:val="00486F97"/>
    <w:rsid w:val="00487EC4"/>
    <w:rsid w:val="0049576B"/>
    <w:rsid w:val="004A2C55"/>
    <w:rsid w:val="004A2F3A"/>
    <w:rsid w:val="004A4B38"/>
    <w:rsid w:val="004A61FF"/>
    <w:rsid w:val="004A640B"/>
    <w:rsid w:val="004B1AF2"/>
    <w:rsid w:val="004B248F"/>
    <w:rsid w:val="004B6943"/>
    <w:rsid w:val="004B7029"/>
    <w:rsid w:val="004C4FF6"/>
    <w:rsid w:val="004D184C"/>
    <w:rsid w:val="004D336F"/>
    <w:rsid w:val="004D37F4"/>
    <w:rsid w:val="004D6EB6"/>
    <w:rsid w:val="004E065E"/>
    <w:rsid w:val="004E155B"/>
    <w:rsid w:val="004E3181"/>
    <w:rsid w:val="004F4AB4"/>
    <w:rsid w:val="00502646"/>
    <w:rsid w:val="00502B2D"/>
    <w:rsid w:val="00502BD9"/>
    <w:rsid w:val="005039B7"/>
    <w:rsid w:val="00510B7C"/>
    <w:rsid w:val="00515607"/>
    <w:rsid w:val="0052036B"/>
    <w:rsid w:val="00523815"/>
    <w:rsid w:val="00523CA1"/>
    <w:rsid w:val="005267E3"/>
    <w:rsid w:val="00531F14"/>
    <w:rsid w:val="0053291A"/>
    <w:rsid w:val="00533580"/>
    <w:rsid w:val="0053530C"/>
    <w:rsid w:val="005377AF"/>
    <w:rsid w:val="005379E0"/>
    <w:rsid w:val="00540270"/>
    <w:rsid w:val="00540E72"/>
    <w:rsid w:val="00543042"/>
    <w:rsid w:val="00543B03"/>
    <w:rsid w:val="00552AC2"/>
    <w:rsid w:val="00554B55"/>
    <w:rsid w:val="00561DC1"/>
    <w:rsid w:val="00572268"/>
    <w:rsid w:val="00575638"/>
    <w:rsid w:val="0058318E"/>
    <w:rsid w:val="00585AD3"/>
    <w:rsid w:val="00591900"/>
    <w:rsid w:val="005924D1"/>
    <w:rsid w:val="00594A3D"/>
    <w:rsid w:val="00597060"/>
    <w:rsid w:val="005A0632"/>
    <w:rsid w:val="005A2223"/>
    <w:rsid w:val="005A6A17"/>
    <w:rsid w:val="005B2CD5"/>
    <w:rsid w:val="005B32D3"/>
    <w:rsid w:val="005B4367"/>
    <w:rsid w:val="005B5137"/>
    <w:rsid w:val="005B66E0"/>
    <w:rsid w:val="005C2EC6"/>
    <w:rsid w:val="005C3BD6"/>
    <w:rsid w:val="005D12C2"/>
    <w:rsid w:val="005D4986"/>
    <w:rsid w:val="005E3D75"/>
    <w:rsid w:val="005E4961"/>
    <w:rsid w:val="005E4E45"/>
    <w:rsid w:val="005F0E6A"/>
    <w:rsid w:val="005F1195"/>
    <w:rsid w:val="005F601B"/>
    <w:rsid w:val="00604580"/>
    <w:rsid w:val="00604FAA"/>
    <w:rsid w:val="0060796B"/>
    <w:rsid w:val="00612456"/>
    <w:rsid w:val="00627FB0"/>
    <w:rsid w:val="00631A7F"/>
    <w:rsid w:val="00632462"/>
    <w:rsid w:val="00642516"/>
    <w:rsid w:val="00642DA7"/>
    <w:rsid w:val="0064378D"/>
    <w:rsid w:val="00644E10"/>
    <w:rsid w:val="00651400"/>
    <w:rsid w:val="0065633B"/>
    <w:rsid w:val="00660F46"/>
    <w:rsid w:val="0066228C"/>
    <w:rsid w:val="0066577C"/>
    <w:rsid w:val="00667DA5"/>
    <w:rsid w:val="00680DFB"/>
    <w:rsid w:val="00682CF0"/>
    <w:rsid w:val="00683493"/>
    <w:rsid w:val="0068571C"/>
    <w:rsid w:val="006920CE"/>
    <w:rsid w:val="00693806"/>
    <w:rsid w:val="0069543C"/>
    <w:rsid w:val="00696C19"/>
    <w:rsid w:val="00697C8A"/>
    <w:rsid w:val="006A1459"/>
    <w:rsid w:val="006A23FB"/>
    <w:rsid w:val="006A2FBD"/>
    <w:rsid w:val="006A3BF3"/>
    <w:rsid w:val="006B15C6"/>
    <w:rsid w:val="006C0FB9"/>
    <w:rsid w:val="006C5DA9"/>
    <w:rsid w:val="006D1F16"/>
    <w:rsid w:val="006D6B24"/>
    <w:rsid w:val="006E2517"/>
    <w:rsid w:val="006E3B0C"/>
    <w:rsid w:val="006E6B60"/>
    <w:rsid w:val="006F20A6"/>
    <w:rsid w:val="006F2C34"/>
    <w:rsid w:val="006F4097"/>
    <w:rsid w:val="006F4105"/>
    <w:rsid w:val="00701BC6"/>
    <w:rsid w:val="00710108"/>
    <w:rsid w:val="0071047C"/>
    <w:rsid w:val="00712637"/>
    <w:rsid w:val="00713FFD"/>
    <w:rsid w:val="00715064"/>
    <w:rsid w:val="00716281"/>
    <w:rsid w:val="00721C95"/>
    <w:rsid w:val="007236D9"/>
    <w:rsid w:val="007237F6"/>
    <w:rsid w:val="00726353"/>
    <w:rsid w:val="00734DB9"/>
    <w:rsid w:val="00734FA2"/>
    <w:rsid w:val="00737F49"/>
    <w:rsid w:val="0074083E"/>
    <w:rsid w:val="00740E57"/>
    <w:rsid w:val="00744872"/>
    <w:rsid w:val="00746051"/>
    <w:rsid w:val="007475FB"/>
    <w:rsid w:val="00751E8A"/>
    <w:rsid w:val="007549D3"/>
    <w:rsid w:val="00754A66"/>
    <w:rsid w:val="007550FE"/>
    <w:rsid w:val="00757DDC"/>
    <w:rsid w:val="007615FB"/>
    <w:rsid w:val="00762C72"/>
    <w:rsid w:val="00764F61"/>
    <w:rsid w:val="00773036"/>
    <w:rsid w:val="00773A71"/>
    <w:rsid w:val="0077427E"/>
    <w:rsid w:val="00774E59"/>
    <w:rsid w:val="00777740"/>
    <w:rsid w:val="007821AD"/>
    <w:rsid w:val="00782BC3"/>
    <w:rsid w:val="0078343E"/>
    <w:rsid w:val="00783B4A"/>
    <w:rsid w:val="00784251"/>
    <w:rsid w:val="007846E6"/>
    <w:rsid w:val="007902C9"/>
    <w:rsid w:val="007916F5"/>
    <w:rsid w:val="00791BD6"/>
    <w:rsid w:val="00797BD1"/>
    <w:rsid w:val="007A69DE"/>
    <w:rsid w:val="007B1EA4"/>
    <w:rsid w:val="007B2D63"/>
    <w:rsid w:val="007B3013"/>
    <w:rsid w:val="007C0DB5"/>
    <w:rsid w:val="007C1EB2"/>
    <w:rsid w:val="007C77B4"/>
    <w:rsid w:val="007D24C5"/>
    <w:rsid w:val="007D4693"/>
    <w:rsid w:val="007E550E"/>
    <w:rsid w:val="007F0506"/>
    <w:rsid w:val="007F1573"/>
    <w:rsid w:val="007F3D01"/>
    <w:rsid w:val="007F521B"/>
    <w:rsid w:val="007F6D03"/>
    <w:rsid w:val="007F6EDF"/>
    <w:rsid w:val="008007AB"/>
    <w:rsid w:val="008035F1"/>
    <w:rsid w:val="00807B39"/>
    <w:rsid w:val="008104AD"/>
    <w:rsid w:val="00822B6F"/>
    <w:rsid w:val="00825F44"/>
    <w:rsid w:val="0083415D"/>
    <w:rsid w:val="00834B56"/>
    <w:rsid w:val="008420E3"/>
    <w:rsid w:val="008426D5"/>
    <w:rsid w:val="0084309B"/>
    <w:rsid w:val="00850F13"/>
    <w:rsid w:val="00851B0D"/>
    <w:rsid w:val="00863BD7"/>
    <w:rsid w:val="008766AB"/>
    <w:rsid w:val="008821A7"/>
    <w:rsid w:val="00883C41"/>
    <w:rsid w:val="00893F25"/>
    <w:rsid w:val="00895CEE"/>
    <w:rsid w:val="008A20C7"/>
    <w:rsid w:val="008A35D8"/>
    <w:rsid w:val="008A70AC"/>
    <w:rsid w:val="008B38A1"/>
    <w:rsid w:val="008C26A7"/>
    <w:rsid w:val="008C29FC"/>
    <w:rsid w:val="008C6B13"/>
    <w:rsid w:val="008C6F35"/>
    <w:rsid w:val="008C7450"/>
    <w:rsid w:val="008C74F8"/>
    <w:rsid w:val="008C779B"/>
    <w:rsid w:val="008C7F3A"/>
    <w:rsid w:val="008D09A0"/>
    <w:rsid w:val="008D45BE"/>
    <w:rsid w:val="008D7232"/>
    <w:rsid w:val="008E17C3"/>
    <w:rsid w:val="008E1B04"/>
    <w:rsid w:val="008E338D"/>
    <w:rsid w:val="008F05C5"/>
    <w:rsid w:val="008F34BF"/>
    <w:rsid w:val="008F7BC0"/>
    <w:rsid w:val="0090258B"/>
    <w:rsid w:val="00902F89"/>
    <w:rsid w:val="00906200"/>
    <w:rsid w:val="0091733F"/>
    <w:rsid w:val="00922629"/>
    <w:rsid w:val="0092433D"/>
    <w:rsid w:val="00924B33"/>
    <w:rsid w:val="009254BB"/>
    <w:rsid w:val="0092632D"/>
    <w:rsid w:val="009264B4"/>
    <w:rsid w:val="00930D3B"/>
    <w:rsid w:val="00940557"/>
    <w:rsid w:val="009416FA"/>
    <w:rsid w:val="00942510"/>
    <w:rsid w:val="00944B6C"/>
    <w:rsid w:val="009465FB"/>
    <w:rsid w:val="00954867"/>
    <w:rsid w:val="00955890"/>
    <w:rsid w:val="00956CBA"/>
    <w:rsid w:val="009577F2"/>
    <w:rsid w:val="00960223"/>
    <w:rsid w:val="00961E6B"/>
    <w:rsid w:val="0096219A"/>
    <w:rsid w:val="0096659B"/>
    <w:rsid w:val="00966C6B"/>
    <w:rsid w:val="00967BF6"/>
    <w:rsid w:val="00971115"/>
    <w:rsid w:val="009711B2"/>
    <w:rsid w:val="009717A7"/>
    <w:rsid w:val="009746E9"/>
    <w:rsid w:val="009750A7"/>
    <w:rsid w:val="00975A3C"/>
    <w:rsid w:val="00983B2A"/>
    <w:rsid w:val="00984456"/>
    <w:rsid w:val="0099053E"/>
    <w:rsid w:val="00991C74"/>
    <w:rsid w:val="009A08C1"/>
    <w:rsid w:val="009A3F37"/>
    <w:rsid w:val="009A6EAF"/>
    <w:rsid w:val="009B02BC"/>
    <w:rsid w:val="009B6FB7"/>
    <w:rsid w:val="009C0F22"/>
    <w:rsid w:val="009C386A"/>
    <w:rsid w:val="009C3D89"/>
    <w:rsid w:val="009C4195"/>
    <w:rsid w:val="009C63F9"/>
    <w:rsid w:val="009D33AF"/>
    <w:rsid w:val="009D456E"/>
    <w:rsid w:val="009D4F9A"/>
    <w:rsid w:val="009D5257"/>
    <w:rsid w:val="009D764E"/>
    <w:rsid w:val="009D7994"/>
    <w:rsid w:val="009E0573"/>
    <w:rsid w:val="009E3ACE"/>
    <w:rsid w:val="009F0E73"/>
    <w:rsid w:val="009F3777"/>
    <w:rsid w:val="009F7009"/>
    <w:rsid w:val="00A02842"/>
    <w:rsid w:val="00A02A18"/>
    <w:rsid w:val="00A0539D"/>
    <w:rsid w:val="00A11F7A"/>
    <w:rsid w:val="00A1545A"/>
    <w:rsid w:val="00A16A68"/>
    <w:rsid w:val="00A170E3"/>
    <w:rsid w:val="00A206F4"/>
    <w:rsid w:val="00A23700"/>
    <w:rsid w:val="00A250EA"/>
    <w:rsid w:val="00A258E1"/>
    <w:rsid w:val="00A30A82"/>
    <w:rsid w:val="00A35B10"/>
    <w:rsid w:val="00A4205F"/>
    <w:rsid w:val="00A42FBB"/>
    <w:rsid w:val="00A43913"/>
    <w:rsid w:val="00A50584"/>
    <w:rsid w:val="00A53DDF"/>
    <w:rsid w:val="00A57048"/>
    <w:rsid w:val="00A600B5"/>
    <w:rsid w:val="00A632E7"/>
    <w:rsid w:val="00A659AB"/>
    <w:rsid w:val="00A72590"/>
    <w:rsid w:val="00A73A74"/>
    <w:rsid w:val="00A73D96"/>
    <w:rsid w:val="00A8295D"/>
    <w:rsid w:val="00A84605"/>
    <w:rsid w:val="00A8566E"/>
    <w:rsid w:val="00A94961"/>
    <w:rsid w:val="00A95403"/>
    <w:rsid w:val="00A96C0F"/>
    <w:rsid w:val="00AA30AC"/>
    <w:rsid w:val="00AA4CC5"/>
    <w:rsid w:val="00AA599B"/>
    <w:rsid w:val="00AB1517"/>
    <w:rsid w:val="00AB27BD"/>
    <w:rsid w:val="00AB3E51"/>
    <w:rsid w:val="00AB6674"/>
    <w:rsid w:val="00AC3135"/>
    <w:rsid w:val="00AC3A09"/>
    <w:rsid w:val="00AC5CE1"/>
    <w:rsid w:val="00AC6F65"/>
    <w:rsid w:val="00AD1579"/>
    <w:rsid w:val="00AE6784"/>
    <w:rsid w:val="00AF068B"/>
    <w:rsid w:val="00AF1044"/>
    <w:rsid w:val="00AF54CC"/>
    <w:rsid w:val="00B03020"/>
    <w:rsid w:val="00B04180"/>
    <w:rsid w:val="00B059AA"/>
    <w:rsid w:val="00B11DB3"/>
    <w:rsid w:val="00B3145C"/>
    <w:rsid w:val="00B31B05"/>
    <w:rsid w:val="00B54AA4"/>
    <w:rsid w:val="00B60262"/>
    <w:rsid w:val="00B669E6"/>
    <w:rsid w:val="00B66D80"/>
    <w:rsid w:val="00B705F3"/>
    <w:rsid w:val="00B71A28"/>
    <w:rsid w:val="00B7257F"/>
    <w:rsid w:val="00B82A90"/>
    <w:rsid w:val="00B834ED"/>
    <w:rsid w:val="00B83DAF"/>
    <w:rsid w:val="00B931A1"/>
    <w:rsid w:val="00B943AD"/>
    <w:rsid w:val="00BA388D"/>
    <w:rsid w:val="00BA3BB2"/>
    <w:rsid w:val="00BB27B8"/>
    <w:rsid w:val="00BB4449"/>
    <w:rsid w:val="00BB566E"/>
    <w:rsid w:val="00BB7932"/>
    <w:rsid w:val="00BC1609"/>
    <w:rsid w:val="00BD0EF5"/>
    <w:rsid w:val="00BD18A5"/>
    <w:rsid w:val="00BF1D3A"/>
    <w:rsid w:val="00BF24E1"/>
    <w:rsid w:val="00BF5BA5"/>
    <w:rsid w:val="00C00BDE"/>
    <w:rsid w:val="00C04FB7"/>
    <w:rsid w:val="00C17D40"/>
    <w:rsid w:val="00C20D5D"/>
    <w:rsid w:val="00C217C8"/>
    <w:rsid w:val="00C21B4B"/>
    <w:rsid w:val="00C23F3C"/>
    <w:rsid w:val="00C243BA"/>
    <w:rsid w:val="00C24BA1"/>
    <w:rsid w:val="00C3041F"/>
    <w:rsid w:val="00C339D9"/>
    <w:rsid w:val="00C42837"/>
    <w:rsid w:val="00C428FC"/>
    <w:rsid w:val="00C44F67"/>
    <w:rsid w:val="00C6036C"/>
    <w:rsid w:val="00C62F3E"/>
    <w:rsid w:val="00C66A60"/>
    <w:rsid w:val="00C71604"/>
    <w:rsid w:val="00C71A1F"/>
    <w:rsid w:val="00C7539F"/>
    <w:rsid w:val="00C8165D"/>
    <w:rsid w:val="00C8639B"/>
    <w:rsid w:val="00C92BD3"/>
    <w:rsid w:val="00C941D0"/>
    <w:rsid w:val="00C94A35"/>
    <w:rsid w:val="00C97EA8"/>
    <w:rsid w:val="00CA390E"/>
    <w:rsid w:val="00CA4C5A"/>
    <w:rsid w:val="00CA69B5"/>
    <w:rsid w:val="00CB2A3E"/>
    <w:rsid w:val="00CB456D"/>
    <w:rsid w:val="00CB4D3F"/>
    <w:rsid w:val="00CB5DF9"/>
    <w:rsid w:val="00CC10BB"/>
    <w:rsid w:val="00CC2582"/>
    <w:rsid w:val="00CC4378"/>
    <w:rsid w:val="00CC5175"/>
    <w:rsid w:val="00CD2107"/>
    <w:rsid w:val="00CD335E"/>
    <w:rsid w:val="00CD49ED"/>
    <w:rsid w:val="00CE6A4F"/>
    <w:rsid w:val="00CF3AC7"/>
    <w:rsid w:val="00D070DF"/>
    <w:rsid w:val="00D07640"/>
    <w:rsid w:val="00D1226F"/>
    <w:rsid w:val="00D1256B"/>
    <w:rsid w:val="00D1414E"/>
    <w:rsid w:val="00D15A93"/>
    <w:rsid w:val="00D16466"/>
    <w:rsid w:val="00D17127"/>
    <w:rsid w:val="00D32A35"/>
    <w:rsid w:val="00D333D0"/>
    <w:rsid w:val="00D34EEC"/>
    <w:rsid w:val="00D368C6"/>
    <w:rsid w:val="00D51146"/>
    <w:rsid w:val="00D53BDD"/>
    <w:rsid w:val="00D56DD3"/>
    <w:rsid w:val="00D57496"/>
    <w:rsid w:val="00D625DF"/>
    <w:rsid w:val="00D639AC"/>
    <w:rsid w:val="00D70A33"/>
    <w:rsid w:val="00D75533"/>
    <w:rsid w:val="00D77F30"/>
    <w:rsid w:val="00D87AE3"/>
    <w:rsid w:val="00D93453"/>
    <w:rsid w:val="00D9425F"/>
    <w:rsid w:val="00D95EB8"/>
    <w:rsid w:val="00DA4ADA"/>
    <w:rsid w:val="00DB7358"/>
    <w:rsid w:val="00DC0A7B"/>
    <w:rsid w:val="00DC72B7"/>
    <w:rsid w:val="00DD4394"/>
    <w:rsid w:val="00DE0698"/>
    <w:rsid w:val="00DE0A2D"/>
    <w:rsid w:val="00DE39C2"/>
    <w:rsid w:val="00DE593F"/>
    <w:rsid w:val="00DE6D0A"/>
    <w:rsid w:val="00DE6DD3"/>
    <w:rsid w:val="00DF5BD5"/>
    <w:rsid w:val="00E00AFA"/>
    <w:rsid w:val="00E06606"/>
    <w:rsid w:val="00E1055E"/>
    <w:rsid w:val="00E13BB0"/>
    <w:rsid w:val="00E13FF4"/>
    <w:rsid w:val="00E14AEF"/>
    <w:rsid w:val="00E14B5B"/>
    <w:rsid w:val="00E1783F"/>
    <w:rsid w:val="00E208B6"/>
    <w:rsid w:val="00E2188C"/>
    <w:rsid w:val="00E230C7"/>
    <w:rsid w:val="00E2409B"/>
    <w:rsid w:val="00E27BB4"/>
    <w:rsid w:val="00E44298"/>
    <w:rsid w:val="00E549BE"/>
    <w:rsid w:val="00E57C44"/>
    <w:rsid w:val="00E600A4"/>
    <w:rsid w:val="00E60AAA"/>
    <w:rsid w:val="00E72E30"/>
    <w:rsid w:val="00E759E6"/>
    <w:rsid w:val="00E834CB"/>
    <w:rsid w:val="00E86D84"/>
    <w:rsid w:val="00E90BDB"/>
    <w:rsid w:val="00E9119C"/>
    <w:rsid w:val="00E91595"/>
    <w:rsid w:val="00E93D9A"/>
    <w:rsid w:val="00E94989"/>
    <w:rsid w:val="00EA62A4"/>
    <w:rsid w:val="00EA7878"/>
    <w:rsid w:val="00EB241C"/>
    <w:rsid w:val="00EC0107"/>
    <w:rsid w:val="00EC0354"/>
    <w:rsid w:val="00EC052C"/>
    <w:rsid w:val="00EC3327"/>
    <w:rsid w:val="00ED69A4"/>
    <w:rsid w:val="00EF0AB9"/>
    <w:rsid w:val="00F0379D"/>
    <w:rsid w:val="00F045AF"/>
    <w:rsid w:val="00F071A1"/>
    <w:rsid w:val="00F1069F"/>
    <w:rsid w:val="00F14CF3"/>
    <w:rsid w:val="00F1612E"/>
    <w:rsid w:val="00F176DB"/>
    <w:rsid w:val="00F225AE"/>
    <w:rsid w:val="00F30FA5"/>
    <w:rsid w:val="00F36A14"/>
    <w:rsid w:val="00F36DCD"/>
    <w:rsid w:val="00F42E0F"/>
    <w:rsid w:val="00F4356B"/>
    <w:rsid w:val="00F505AB"/>
    <w:rsid w:val="00F50F23"/>
    <w:rsid w:val="00F52B8A"/>
    <w:rsid w:val="00F532A7"/>
    <w:rsid w:val="00F621E6"/>
    <w:rsid w:val="00F629E1"/>
    <w:rsid w:val="00F63FFF"/>
    <w:rsid w:val="00F64392"/>
    <w:rsid w:val="00F656AC"/>
    <w:rsid w:val="00F707FB"/>
    <w:rsid w:val="00F73098"/>
    <w:rsid w:val="00F77DFE"/>
    <w:rsid w:val="00FA4EBD"/>
    <w:rsid w:val="00FC0091"/>
    <w:rsid w:val="00FC38CB"/>
    <w:rsid w:val="00FC3A1E"/>
    <w:rsid w:val="00FC4839"/>
    <w:rsid w:val="00FD0CC6"/>
    <w:rsid w:val="00FE28D9"/>
    <w:rsid w:val="00FE5FB7"/>
    <w:rsid w:val="00FE7783"/>
    <w:rsid w:val="00FE7CBF"/>
    <w:rsid w:val="00F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5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0569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0569D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1056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4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407C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60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0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60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0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097C-7DB6-4ACB-BACF-755D3F6D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23</Pages>
  <Words>4461</Words>
  <Characters>25431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kadri</cp:lastModifiedBy>
  <cp:revision>52</cp:revision>
  <cp:lastPrinted>2023-03-22T08:43:00Z</cp:lastPrinted>
  <dcterms:created xsi:type="dcterms:W3CDTF">2022-03-16T12:05:00Z</dcterms:created>
  <dcterms:modified xsi:type="dcterms:W3CDTF">2025-07-21T05:40:00Z</dcterms:modified>
</cp:coreProperties>
</file>